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A4D" w:rsidRPr="001A209B" w:rsidRDefault="001A209B">
      <w:pPr>
        <w:spacing w:after="0" w:line="408" w:lineRule="exact"/>
        <w:ind w:left="120"/>
        <w:jc w:val="center"/>
        <w:rPr>
          <w:lang w:val="ru-RU"/>
        </w:rPr>
      </w:pPr>
      <w:r w:rsidRPr="001A209B">
        <w:rPr>
          <w:rFonts w:ascii="Times New Roman" w:hAnsi="Times New Roman"/>
          <w:b/>
          <w:color w:val="000000"/>
          <w:sz w:val="28"/>
          <w:lang w:val="ru-RU"/>
        </w:rPr>
        <w:t>МИНИСТЕРСТВО ПРОСВЕЩЕНИЯ РОССИЙСКОЙ ФЕДЕРАЦИИ</w:t>
      </w:r>
    </w:p>
    <w:p w:rsidR="00514A4D" w:rsidRPr="001A209B" w:rsidRDefault="001A209B">
      <w:pPr>
        <w:spacing w:after="0" w:line="408" w:lineRule="exact"/>
        <w:ind w:left="120"/>
        <w:jc w:val="center"/>
        <w:rPr>
          <w:lang w:val="ru-RU"/>
        </w:rPr>
      </w:pPr>
      <w:r w:rsidRPr="001A209B">
        <w:rPr>
          <w:rFonts w:ascii="Times New Roman" w:hAnsi="Times New Roman"/>
          <w:b/>
          <w:color w:val="000000"/>
          <w:sz w:val="28"/>
          <w:lang w:val="ru-RU"/>
        </w:rPr>
        <w:t>‌</w:t>
      </w:r>
      <w:bookmarkStart w:id="0" w:name="ab394930-da1d-4ba0-ac4d-738f874a3916"/>
      <w:r w:rsidRPr="001A209B">
        <w:rPr>
          <w:rFonts w:ascii="Times New Roman" w:hAnsi="Times New Roman"/>
          <w:b/>
          <w:color w:val="000000"/>
          <w:sz w:val="28"/>
          <w:lang w:val="ru-RU"/>
        </w:rPr>
        <w:t>Министерство общего и профессионального образования Ростовской области</w:t>
      </w:r>
      <w:bookmarkEnd w:id="0"/>
      <w:r w:rsidRPr="001A209B">
        <w:rPr>
          <w:rFonts w:ascii="Times New Roman" w:hAnsi="Times New Roman"/>
          <w:b/>
          <w:color w:val="000000"/>
          <w:sz w:val="28"/>
          <w:lang w:val="ru-RU"/>
        </w:rPr>
        <w:t xml:space="preserve">‌‌ </w:t>
      </w:r>
    </w:p>
    <w:p w:rsidR="00514A4D" w:rsidRPr="001A209B" w:rsidRDefault="001A209B">
      <w:pPr>
        <w:spacing w:after="0" w:line="408" w:lineRule="exact"/>
        <w:ind w:left="120"/>
        <w:jc w:val="center"/>
        <w:rPr>
          <w:lang w:val="ru-RU"/>
        </w:rPr>
      </w:pPr>
      <w:r w:rsidRPr="001A209B">
        <w:rPr>
          <w:rFonts w:ascii="Times New Roman" w:hAnsi="Times New Roman"/>
          <w:b/>
          <w:color w:val="000000"/>
          <w:sz w:val="28"/>
          <w:lang w:val="ru-RU"/>
        </w:rPr>
        <w:t>‌</w:t>
      </w:r>
      <w:bookmarkStart w:id="1" w:name="7d574f4c-8143-48c3-8ad3-2fcc5bdbaf43"/>
      <w:r w:rsidRPr="001A209B">
        <w:rPr>
          <w:rFonts w:ascii="Times New Roman" w:hAnsi="Times New Roman"/>
          <w:b/>
          <w:color w:val="000000"/>
          <w:sz w:val="28"/>
          <w:lang w:val="ru-RU"/>
        </w:rPr>
        <w:t>Отдел образования Целинского района</w:t>
      </w:r>
      <w:bookmarkEnd w:id="1"/>
      <w:r w:rsidRPr="001A209B">
        <w:rPr>
          <w:rFonts w:ascii="Times New Roman" w:hAnsi="Times New Roman"/>
          <w:b/>
          <w:color w:val="000000"/>
          <w:sz w:val="28"/>
          <w:lang w:val="ru-RU"/>
        </w:rPr>
        <w:t>‌</w:t>
      </w:r>
      <w:r w:rsidRPr="001A209B">
        <w:rPr>
          <w:rFonts w:ascii="Times New Roman" w:hAnsi="Times New Roman"/>
          <w:color w:val="000000"/>
          <w:sz w:val="28"/>
          <w:lang w:val="ru-RU"/>
        </w:rPr>
        <w:t>​</w:t>
      </w:r>
    </w:p>
    <w:p w:rsidR="00514A4D" w:rsidRPr="001A209B" w:rsidRDefault="001A209B">
      <w:pPr>
        <w:spacing w:after="0" w:line="408" w:lineRule="exact"/>
        <w:ind w:left="120"/>
        <w:jc w:val="center"/>
        <w:rPr>
          <w:lang w:val="ru-RU"/>
        </w:rPr>
      </w:pPr>
      <w:r w:rsidRPr="001A209B">
        <w:rPr>
          <w:rFonts w:ascii="Times New Roman" w:hAnsi="Times New Roman"/>
          <w:b/>
          <w:color w:val="000000"/>
          <w:sz w:val="28"/>
          <w:lang w:val="ru-RU"/>
        </w:rPr>
        <w:t>МБОУ ЦСОШ №8</w:t>
      </w:r>
    </w:p>
    <w:p w:rsidR="00514A4D" w:rsidRPr="001A209B" w:rsidRDefault="00514A4D">
      <w:pPr>
        <w:spacing w:after="0"/>
        <w:ind w:left="120"/>
        <w:rPr>
          <w:lang w:val="ru-RU"/>
        </w:rPr>
      </w:pPr>
    </w:p>
    <w:p w:rsidR="00514A4D" w:rsidRPr="001A209B" w:rsidRDefault="00514A4D">
      <w:pPr>
        <w:spacing w:after="0"/>
        <w:ind w:left="120"/>
        <w:rPr>
          <w:lang w:val="ru-RU"/>
        </w:rPr>
      </w:pPr>
    </w:p>
    <w:p w:rsidR="00514A4D" w:rsidRPr="001A209B" w:rsidRDefault="00514A4D">
      <w:pPr>
        <w:spacing w:after="0"/>
        <w:ind w:left="120"/>
        <w:rPr>
          <w:lang w:val="ru-RU"/>
        </w:rPr>
      </w:pPr>
    </w:p>
    <w:p w:rsidR="00514A4D" w:rsidRPr="001A209B" w:rsidRDefault="00514A4D">
      <w:pPr>
        <w:spacing w:after="0"/>
        <w:ind w:left="120"/>
        <w:rPr>
          <w:lang w:val="ru-RU"/>
        </w:rPr>
      </w:pPr>
    </w:p>
    <w:tbl>
      <w:tblPr>
        <w:tblW w:w="9345" w:type="dxa"/>
        <w:tblLook w:val="04A0" w:firstRow="1" w:lastRow="0" w:firstColumn="1" w:lastColumn="0" w:noHBand="0" w:noVBand="1"/>
      </w:tblPr>
      <w:tblGrid>
        <w:gridCol w:w="3455"/>
        <w:gridCol w:w="3096"/>
        <w:gridCol w:w="3096"/>
      </w:tblGrid>
      <w:tr w:rsidR="00514A4D">
        <w:tc>
          <w:tcPr>
            <w:tcW w:w="3115" w:type="dxa"/>
            <w:shd w:val="clear" w:color="auto" w:fill="auto"/>
          </w:tcPr>
          <w:p w:rsidR="00514A4D" w:rsidRDefault="001A209B">
            <w:pPr>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14A4D" w:rsidRDefault="001A209B">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школьного↵методического объединения↵учителей гуманитарного цикла</w:t>
            </w:r>
          </w:p>
          <w:p w:rsidR="00514A4D" w:rsidRDefault="001A209B">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4A4D" w:rsidRDefault="001A209B">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Цымбалова Н.Б.</w:t>
            </w:r>
          </w:p>
          <w:p w:rsidR="00514A4D" w:rsidRDefault="001A209B">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«22» 08</w:t>
            </w:r>
            <w:r w:rsidRPr="001A209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14A4D" w:rsidRDefault="00514A4D">
            <w:pPr>
              <w:spacing w:after="120" w:line="240" w:lineRule="auto"/>
              <w:jc w:val="both"/>
              <w:rPr>
                <w:rFonts w:ascii="Times New Roman" w:eastAsia="Times New Roman" w:hAnsi="Times New Roman"/>
                <w:color w:val="000000"/>
                <w:sz w:val="24"/>
                <w:szCs w:val="24"/>
                <w:lang w:val="ru-RU"/>
              </w:rPr>
            </w:pPr>
          </w:p>
        </w:tc>
        <w:tc>
          <w:tcPr>
            <w:tcW w:w="3115" w:type="dxa"/>
            <w:shd w:val="clear" w:color="auto" w:fill="auto"/>
          </w:tcPr>
          <w:p w:rsidR="00514A4D" w:rsidRDefault="001A209B">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14A4D" w:rsidRDefault="001A209B">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514A4D" w:rsidRDefault="001A209B">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4A4D" w:rsidRDefault="001A209B">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Красавина Н.А.</w:t>
            </w:r>
          </w:p>
          <w:p w:rsidR="00514A4D" w:rsidRDefault="001A209B">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«25» 08   2023 г.</w:t>
            </w:r>
          </w:p>
          <w:p w:rsidR="00514A4D" w:rsidRDefault="00514A4D">
            <w:pPr>
              <w:spacing w:after="120" w:line="240" w:lineRule="auto"/>
              <w:jc w:val="both"/>
              <w:rPr>
                <w:rFonts w:ascii="Times New Roman" w:eastAsia="Times New Roman" w:hAnsi="Times New Roman"/>
                <w:color w:val="000000"/>
                <w:sz w:val="24"/>
                <w:szCs w:val="24"/>
                <w:lang w:val="ru-RU"/>
              </w:rPr>
            </w:pPr>
          </w:p>
        </w:tc>
        <w:tc>
          <w:tcPr>
            <w:tcW w:w="3115" w:type="dxa"/>
            <w:shd w:val="clear" w:color="auto" w:fill="auto"/>
          </w:tcPr>
          <w:p w:rsidR="00514A4D" w:rsidRDefault="001A209B">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4A4D" w:rsidRDefault="001A209B">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rsidR="00514A4D" w:rsidRDefault="001A209B">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4A4D" w:rsidRDefault="001A209B">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514A4D" w:rsidRDefault="001A209B">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120 от «30» 08   2023 г.</w:t>
            </w:r>
          </w:p>
          <w:p w:rsidR="00514A4D" w:rsidRDefault="00514A4D">
            <w:pPr>
              <w:spacing w:after="120" w:line="240" w:lineRule="auto"/>
              <w:jc w:val="both"/>
              <w:rPr>
                <w:rFonts w:ascii="Times New Roman" w:eastAsia="Times New Roman" w:hAnsi="Times New Roman"/>
                <w:color w:val="000000"/>
                <w:sz w:val="24"/>
                <w:szCs w:val="24"/>
                <w:lang w:val="ru-RU"/>
              </w:rPr>
            </w:pPr>
          </w:p>
        </w:tc>
      </w:tr>
    </w:tbl>
    <w:p w:rsidR="00514A4D" w:rsidRDefault="00514A4D">
      <w:pPr>
        <w:spacing w:after="0"/>
        <w:ind w:left="120"/>
      </w:pPr>
    </w:p>
    <w:p w:rsidR="00514A4D" w:rsidRDefault="001A209B">
      <w:pPr>
        <w:spacing w:after="0"/>
        <w:ind w:left="120"/>
      </w:pPr>
      <w:r>
        <w:rPr>
          <w:rFonts w:ascii="Times New Roman" w:hAnsi="Times New Roman"/>
          <w:color w:val="000000"/>
          <w:sz w:val="28"/>
        </w:rPr>
        <w:t>‌</w:t>
      </w:r>
    </w:p>
    <w:p w:rsidR="00514A4D" w:rsidRDefault="00514A4D">
      <w:pPr>
        <w:spacing w:after="0"/>
        <w:ind w:left="120"/>
      </w:pPr>
    </w:p>
    <w:p w:rsidR="00514A4D" w:rsidRDefault="00514A4D">
      <w:pPr>
        <w:spacing w:after="0"/>
        <w:ind w:left="120"/>
      </w:pPr>
    </w:p>
    <w:p w:rsidR="00514A4D" w:rsidRDefault="00514A4D">
      <w:pPr>
        <w:spacing w:after="0"/>
        <w:ind w:left="120"/>
      </w:pPr>
    </w:p>
    <w:p w:rsidR="00514A4D" w:rsidRDefault="001A209B">
      <w:pPr>
        <w:spacing w:after="0" w:line="408" w:lineRule="exact"/>
        <w:ind w:left="120"/>
        <w:jc w:val="center"/>
      </w:pPr>
      <w:r>
        <w:rPr>
          <w:rFonts w:ascii="Times New Roman" w:hAnsi="Times New Roman"/>
          <w:b/>
          <w:color w:val="000000"/>
          <w:sz w:val="28"/>
        </w:rPr>
        <w:t>РАБОЧАЯ ПРОГРАММА</w:t>
      </w:r>
    </w:p>
    <w:p w:rsidR="00514A4D" w:rsidRDefault="001A209B">
      <w:pPr>
        <w:spacing w:after="0" w:line="408" w:lineRule="exact"/>
        <w:ind w:left="120"/>
        <w:jc w:val="center"/>
      </w:pPr>
      <w:r>
        <w:rPr>
          <w:rFonts w:ascii="Times New Roman" w:hAnsi="Times New Roman"/>
          <w:color w:val="000000"/>
          <w:sz w:val="28"/>
        </w:rPr>
        <w:t>(ID 487270)</w:t>
      </w:r>
    </w:p>
    <w:p w:rsidR="00514A4D" w:rsidRDefault="00514A4D">
      <w:pPr>
        <w:spacing w:after="0"/>
        <w:ind w:left="120"/>
        <w:jc w:val="center"/>
      </w:pPr>
    </w:p>
    <w:p w:rsidR="00514A4D" w:rsidRPr="00915A7C" w:rsidRDefault="001A209B">
      <w:pPr>
        <w:spacing w:after="0" w:line="408" w:lineRule="exact"/>
        <w:ind w:left="120"/>
        <w:jc w:val="center"/>
        <w:rPr>
          <w:lang w:val="ru-RU"/>
        </w:rPr>
      </w:pPr>
      <w:r w:rsidRPr="00915A7C">
        <w:rPr>
          <w:rFonts w:ascii="Times New Roman" w:hAnsi="Times New Roman"/>
          <w:b/>
          <w:color w:val="000000"/>
          <w:sz w:val="28"/>
          <w:lang w:val="ru-RU"/>
        </w:rPr>
        <w:t>учебного предмета «География»</w:t>
      </w:r>
    </w:p>
    <w:p w:rsidR="00514A4D" w:rsidRPr="00915A7C" w:rsidRDefault="001A209B">
      <w:pPr>
        <w:spacing w:after="0" w:line="408" w:lineRule="exact"/>
        <w:ind w:left="120"/>
        <w:jc w:val="center"/>
        <w:rPr>
          <w:lang w:val="ru-RU"/>
        </w:rPr>
      </w:pPr>
      <w:r w:rsidRPr="00915A7C">
        <w:rPr>
          <w:rFonts w:ascii="Times New Roman" w:hAnsi="Times New Roman"/>
          <w:color w:val="000000"/>
          <w:sz w:val="28"/>
          <w:lang w:val="ru-RU"/>
        </w:rPr>
        <w:t xml:space="preserve">для обучающихся 5 </w:t>
      </w:r>
      <w:r w:rsidRPr="00915A7C">
        <w:rPr>
          <w:rFonts w:ascii="Calibri" w:hAnsi="Calibri"/>
          <w:color w:val="000000"/>
          <w:sz w:val="28"/>
          <w:lang w:val="ru-RU"/>
        </w:rPr>
        <w:t xml:space="preserve">– </w:t>
      </w:r>
      <w:r w:rsidRPr="00915A7C">
        <w:rPr>
          <w:rFonts w:ascii="Times New Roman" w:hAnsi="Times New Roman"/>
          <w:color w:val="000000"/>
          <w:sz w:val="28"/>
          <w:lang w:val="ru-RU"/>
        </w:rPr>
        <w:t xml:space="preserve">9 классов </w:t>
      </w:r>
    </w:p>
    <w:p w:rsidR="00514A4D" w:rsidRPr="00915A7C" w:rsidRDefault="00514A4D">
      <w:pPr>
        <w:spacing w:after="0"/>
        <w:ind w:left="120"/>
        <w:jc w:val="center"/>
        <w:rPr>
          <w:lang w:val="ru-RU"/>
        </w:rPr>
      </w:pPr>
    </w:p>
    <w:p w:rsidR="00514A4D" w:rsidRPr="00915A7C" w:rsidRDefault="00514A4D">
      <w:pPr>
        <w:spacing w:after="0"/>
        <w:ind w:left="120"/>
        <w:jc w:val="center"/>
        <w:rPr>
          <w:lang w:val="ru-RU"/>
        </w:rPr>
      </w:pPr>
    </w:p>
    <w:p w:rsidR="00514A4D" w:rsidRPr="00915A7C" w:rsidRDefault="00514A4D">
      <w:pPr>
        <w:spacing w:after="0"/>
        <w:ind w:left="120"/>
        <w:jc w:val="center"/>
        <w:rPr>
          <w:lang w:val="ru-RU"/>
        </w:rPr>
      </w:pPr>
    </w:p>
    <w:p w:rsidR="00514A4D" w:rsidRPr="00915A7C" w:rsidRDefault="00514A4D">
      <w:pPr>
        <w:spacing w:after="0"/>
        <w:ind w:left="120"/>
        <w:jc w:val="center"/>
        <w:rPr>
          <w:lang w:val="ru-RU"/>
        </w:rPr>
      </w:pPr>
    </w:p>
    <w:p w:rsidR="00514A4D" w:rsidRPr="00915A7C" w:rsidRDefault="00514A4D">
      <w:pPr>
        <w:spacing w:after="0"/>
        <w:ind w:left="120"/>
        <w:jc w:val="center"/>
        <w:rPr>
          <w:lang w:val="ru-RU"/>
        </w:rPr>
      </w:pPr>
    </w:p>
    <w:p w:rsidR="00514A4D" w:rsidRPr="00915A7C" w:rsidRDefault="00514A4D">
      <w:pPr>
        <w:spacing w:after="0"/>
        <w:ind w:left="120"/>
        <w:jc w:val="center"/>
        <w:rPr>
          <w:lang w:val="ru-RU"/>
        </w:rPr>
      </w:pPr>
    </w:p>
    <w:p w:rsidR="00514A4D" w:rsidRPr="00915A7C" w:rsidRDefault="00514A4D">
      <w:pPr>
        <w:spacing w:after="0"/>
        <w:ind w:left="120"/>
        <w:jc w:val="center"/>
        <w:rPr>
          <w:lang w:val="ru-RU"/>
        </w:rPr>
      </w:pPr>
    </w:p>
    <w:p w:rsidR="00514A4D" w:rsidRDefault="001A209B">
      <w:pPr>
        <w:spacing w:after="0"/>
        <w:jc w:val="center"/>
      </w:pPr>
      <w:r>
        <w:rPr>
          <w:rFonts w:ascii="Times New Roman" w:hAnsi="Times New Roman"/>
          <w:color w:val="000000"/>
          <w:sz w:val="28"/>
        </w:rPr>
        <w:t>​</w:t>
      </w:r>
      <w:bookmarkStart w:id="2" w:name="758c7860-019e-4f63-872b-044256b5f058"/>
      <w:r>
        <w:rPr>
          <w:rFonts w:ascii="Times New Roman" w:hAnsi="Times New Roman"/>
          <w:b/>
          <w:color w:val="000000"/>
          <w:sz w:val="28"/>
        </w:rPr>
        <w:t>П.Целина</w:t>
      </w:r>
      <w:bookmarkEnd w:id="2"/>
      <w:r>
        <w:rPr>
          <w:rFonts w:ascii="Times New Roman" w:hAnsi="Times New Roman"/>
          <w:b/>
          <w:color w:val="000000"/>
          <w:sz w:val="28"/>
        </w:rPr>
        <w:t xml:space="preserve">‌ </w:t>
      </w:r>
      <w:bookmarkStart w:id="3" w:name="7bcf231d-60ce-4601-b24b-153af6cd5e58"/>
      <w:r>
        <w:rPr>
          <w:rFonts w:ascii="Times New Roman" w:hAnsi="Times New Roman"/>
          <w:b/>
          <w:color w:val="000000"/>
          <w:sz w:val="28"/>
        </w:rPr>
        <w:t>2023г</w:t>
      </w:r>
      <w:bookmarkEnd w:id="3"/>
      <w:r>
        <w:rPr>
          <w:rFonts w:ascii="Times New Roman" w:hAnsi="Times New Roman"/>
          <w:b/>
          <w:color w:val="000000"/>
          <w:sz w:val="28"/>
        </w:rPr>
        <w:t>‌</w:t>
      </w:r>
      <w:r>
        <w:rPr>
          <w:rFonts w:ascii="Times New Roman" w:hAnsi="Times New Roman"/>
          <w:color w:val="000000"/>
          <w:sz w:val="28"/>
        </w:rPr>
        <w:t>​</w:t>
      </w:r>
    </w:p>
    <w:p w:rsidR="00514A4D" w:rsidRDefault="00514A4D">
      <w:pPr>
        <w:spacing w:after="0"/>
        <w:ind w:left="120"/>
        <w:sectPr w:rsidR="00514A4D">
          <w:pgSz w:w="11906" w:h="16383"/>
          <w:pgMar w:top="1440" w:right="1800" w:bottom="1440" w:left="1800" w:header="0" w:footer="0" w:gutter="0"/>
          <w:cols w:space="720"/>
          <w:formProt w:val="0"/>
          <w:docGrid w:linePitch="100" w:charSpace="4096"/>
        </w:sectPr>
      </w:pPr>
      <w:bookmarkStart w:id="4" w:name="block-34147531"/>
      <w:bookmarkStart w:id="5" w:name="block-3414753"/>
      <w:bookmarkEnd w:id="4"/>
      <w:bookmarkEnd w:id="5"/>
    </w:p>
    <w:p w:rsidR="00514A4D" w:rsidRDefault="001A209B">
      <w:pPr>
        <w:spacing w:after="0" w:line="264" w:lineRule="exact"/>
        <w:ind w:left="120"/>
        <w:jc w:val="both"/>
      </w:pPr>
      <w:r>
        <w:rPr>
          <w:rFonts w:ascii="Times New Roman" w:hAnsi="Times New Roman"/>
          <w:b/>
          <w:color w:val="000000"/>
          <w:sz w:val="28"/>
        </w:rPr>
        <w:lastRenderedPageBreak/>
        <w:t>ПОЯСНИТЕЛЬНАЯ ЗАПИСКА</w:t>
      </w:r>
    </w:p>
    <w:p w:rsidR="00514A4D" w:rsidRDefault="00514A4D">
      <w:pPr>
        <w:spacing w:after="0" w:line="264" w:lineRule="exact"/>
        <w:ind w:left="120"/>
        <w:jc w:val="both"/>
      </w:pP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14A4D" w:rsidRPr="001A209B" w:rsidRDefault="001A209B">
      <w:pPr>
        <w:spacing w:after="0" w:line="264" w:lineRule="exact"/>
        <w:ind w:left="120"/>
        <w:jc w:val="both"/>
        <w:rPr>
          <w:lang w:val="ru-RU"/>
        </w:rPr>
      </w:pPr>
      <w:r w:rsidRPr="001A209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ОБЩАЯ ХАРАКТЕРИСТИКА УЧЕБНОГО ПРЕДМЕТА «ГЕОГРАФИЯ»</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География в основной школе — предмет, формирующий у обу</w:t>
      </w:r>
      <w:r w:rsidRPr="001A209B">
        <w:rPr>
          <w:rFonts w:ascii="Times New Roman" w:hAnsi="Times New Roman"/>
          <w:color w:val="000000"/>
          <w:sz w:val="28"/>
          <w:lang w:val="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 xml:space="preserve">ЦЕЛИ ИЗУЧЕНИЯ </w:t>
      </w:r>
      <w:r w:rsidRPr="001A209B">
        <w:rPr>
          <w:rFonts w:ascii="Times New Roman" w:hAnsi="Times New Roman"/>
          <w:b/>
          <w:color w:val="333333"/>
          <w:sz w:val="28"/>
          <w:lang w:val="ru-RU"/>
        </w:rPr>
        <w:t>УЧЕБНОГО ПРЕДМЕТА</w:t>
      </w:r>
      <w:r w:rsidRPr="001A209B">
        <w:rPr>
          <w:rFonts w:ascii="Times New Roman" w:hAnsi="Times New Roman"/>
          <w:b/>
          <w:color w:val="000000"/>
          <w:sz w:val="28"/>
          <w:lang w:val="ru-RU"/>
        </w:rPr>
        <w:t xml:space="preserve"> «ГЕОГРАФИЯ»</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Изучение географии в общем образовании направлено на достижение следующих целей:</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w:t>
      </w:r>
      <w:r w:rsidRPr="001A209B">
        <w:rPr>
          <w:rFonts w:ascii="Times New Roman" w:hAnsi="Times New Roman"/>
          <w:color w:val="000000"/>
          <w:sz w:val="28"/>
          <w:lang w:val="ru-RU"/>
        </w:rPr>
        <w:lastRenderedPageBreak/>
        <w:t xml:space="preserve">формирования целостного географического образа России, ценностных ориентаций личности;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МЕСТО УЧЕБНОГО ПРЕДМЕТА «ГЕОГРАФИЯ» В УЧЕБНОМ ПЛАНЕ</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14A4D" w:rsidRPr="001A209B" w:rsidRDefault="001A209B">
      <w:pPr>
        <w:spacing w:after="0" w:line="264" w:lineRule="exact"/>
        <w:ind w:left="120"/>
        <w:jc w:val="both"/>
        <w:rPr>
          <w:lang w:val="ru-RU"/>
        </w:rPr>
        <w:sectPr w:rsidR="00514A4D" w:rsidRPr="001A209B">
          <w:pgSz w:w="11906" w:h="16383"/>
          <w:pgMar w:top="1440" w:right="1800" w:bottom="1440" w:left="1800" w:header="0" w:footer="0" w:gutter="0"/>
          <w:cols w:space="720"/>
          <w:formProt w:val="0"/>
          <w:docGrid w:linePitch="100" w:charSpace="4096"/>
        </w:sectPr>
      </w:pPr>
      <w:bookmarkStart w:id="6" w:name="block-34147541"/>
      <w:bookmarkStart w:id="7" w:name="block-3414754"/>
      <w:bookmarkEnd w:id="6"/>
      <w:bookmarkEnd w:id="7"/>
      <w:r w:rsidRPr="001A209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lastRenderedPageBreak/>
        <w:t>СОДЕРЖАНИЕ УЧЕБНОГО ПРЕДМЕТА</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5 КЛАСС</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1. Географическое изучение Земли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Введение</w:t>
      </w:r>
      <w:r w:rsidRPr="001A209B">
        <w:rPr>
          <w:rFonts w:ascii="Times New Roman" w:hAnsi="Times New Roman"/>
          <w:color w:val="000000"/>
          <w:sz w:val="28"/>
          <w:lang w:val="ru-RU"/>
        </w:rPr>
        <w:t>. География — наука о планете Земля</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1. История географических открытий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A209B">
        <w:rPr>
          <w:rFonts w:ascii="Times New Roman" w:hAnsi="Times New Roman"/>
          <w:color w:val="000000"/>
          <w:sz w:val="28"/>
          <w:lang w:val="ru-RU"/>
        </w:rPr>
        <w:t>—</w:t>
      </w:r>
      <w:r>
        <w:rPr>
          <w:rFonts w:ascii="Times New Roman" w:hAnsi="Times New Roman"/>
          <w:color w:val="000000"/>
          <w:sz w:val="28"/>
        </w:rPr>
        <w:t>XIX</w:t>
      </w:r>
      <w:r w:rsidRPr="001A209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2. Изображения земной поверхности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1. Планы местности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w:t>
      </w:r>
      <w:r w:rsidRPr="001A209B">
        <w:rPr>
          <w:rFonts w:ascii="Times New Roman" w:hAnsi="Times New Roman"/>
          <w:color w:val="000000"/>
          <w:sz w:val="28"/>
          <w:lang w:val="ru-RU"/>
        </w:rPr>
        <w:lastRenderedPageBreak/>
        <w:t>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Определение направлений и расстояний по плану мест</w:t>
      </w:r>
      <w:r w:rsidRPr="001A209B">
        <w:rPr>
          <w:rFonts w:ascii="Times New Roman" w:hAnsi="Times New Roman"/>
          <w:color w:val="000000"/>
          <w:sz w:val="28"/>
          <w:lang w:val="ru-RU"/>
        </w:rPr>
        <w:softHyphen/>
        <w:t>ности.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Составление описания маршрута по плану местности.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2. Географические карты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Определение направлений и расстояний по карте полушарий.</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3. Земля — планета Солнечной системы</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915A7C">
        <w:rPr>
          <w:rFonts w:ascii="Times New Roman" w:hAnsi="Times New Roman"/>
          <w:color w:val="000000"/>
          <w:sz w:val="28"/>
          <w:lang w:val="ru-RU"/>
        </w:rPr>
        <w:t xml:space="preserve">Пояса освещённости. </w:t>
      </w:r>
      <w:r w:rsidRPr="001A209B">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Влияние Космоса на Землю и жизнь людей.</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4. Оболочки Земли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1. Литосфера — каменная оболочка Земли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w:t>
      </w:r>
      <w:r w:rsidRPr="001A209B">
        <w:rPr>
          <w:rFonts w:ascii="Times New Roman" w:hAnsi="Times New Roman"/>
          <w:color w:val="000000"/>
          <w:sz w:val="28"/>
          <w:lang w:val="ru-RU"/>
        </w:rPr>
        <w:lastRenderedPageBreak/>
        <w:t>горных пород. Магматические, осадочные и метаморфические горные породы.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Описание горной системы или равнины по физической карте.</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Заключение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Практикум «Сезонные изменения в природе своей местности»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Анализ результатов фенологических наблюдений и наблюдений за погодой.</w:t>
      </w:r>
    </w:p>
    <w:p w:rsidR="00514A4D" w:rsidRPr="001A209B" w:rsidRDefault="00514A4D">
      <w:pPr>
        <w:spacing w:after="0" w:line="264" w:lineRule="exact"/>
        <w:ind w:left="120"/>
        <w:jc w:val="both"/>
        <w:rPr>
          <w:lang w:val="ru-RU"/>
        </w:rPr>
      </w:pP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6 КЛАСС</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1. Оболочки Земли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 xml:space="preserve"> Тема 1. Гидросфера — водная оболочка Земли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Воды суши. Способы изображения внутренних вод на картах.</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14A4D" w:rsidRPr="001A209B" w:rsidRDefault="001A209B">
      <w:pPr>
        <w:spacing w:after="0" w:line="264" w:lineRule="exact"/>
        <w:ind w:firstLine="600"/>
        <w:jc w:val="both"/>
        <w:rPr>
          <w:lang w:val="ru-RU"/>
        </w:rPr>
      </w:pPr>
      <w:r w:rsidRPr="00915A7C">
        <w:rPr>
          <w:rFonts w:ascii="Times New Roman" w:hAnsi="Times New Roman"/>
          <w:color w:val="000000"/>
          <w:sz w:val="28"/>
          <w:lang w:val="ru-RU"/>
        </w:rPr>
        <w:lastRenderedPageBreak/>
        <w:t xml:space="preserve">Озёра. Происхождение озёрных котловин. </w:t>
      </w:r>
      <w:r w:rsidRPr="001A209B">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Многолетняя мерзлота. Болота, их образование.</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Стихийные явления в гидросфере, методы наблюдения и защиты.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Человек и гидросфера. Использование человеком энергии воды.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Сравнение двух рек (России и мира) по заданным признакам.</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Характеристика одного из крупнейших озёр России по плану в форме презентации.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2. Атмосфера — воздушная оболочка Земли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Воздушная оболочка Земли: газовый состав, строение и значение атмосферы.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14A4D" w:rsidRPr="00915A7C" w:rsidRDefault="001A209B">
      <w:pPr>
        <w:spacing w:after="0" w:line="264" w:lineRule="exact"/>
        <w:ind w:firstLine="600"/>
        <w:jc w:val="both"/>
        <w:rPr>
          <w:lang w:val="ru-RU"/>
        </w:rPr>
      </w:pPr>
      <w:r w:rsidRPr="001A209B">
        <w:rPr>
          <w:rFonts w:ascii="Times New Roman" w:hAnsi="Times New Roman"/>
          <w:color w:val="000000"/>
          <w:sz w:val="28"/>
          <w:lang w:val="ru-RU"/>
        </w:rPr>
        <w:t xml:space="preserve">Атмосферное давление. Ветер и причины его возникновения. </w:t>
      </w:r>
      <w:r w:rsidRPr="00915A7C">
        <w:rPr>
          <w:rFonts w:ascii="Times New Roman" w:hAnsi="Times New Roman"/>
          <w:color w:val="000000"/>
          <w:sz w:val="28"/>
          <w:lang w:val="ru-RU"/>
        </w:rPr>
        <w:t xml:space="preserve">Роза ветров. Бризы. Муссоны.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Вода в атмосфере. Влажность воздуха. Образование облаков. Облака и их виды. </w:t>
      </w:r>
      <w:r w:rsidRPr="00915A7C">
        <w:rPr>
          <w:rFonts w:ascii="Times New Roman" w:hAnsi="Times New Roman"/>
          <w:color w:val="000000"/>
          <w:sz w:val="28"/>
          <w:lang w:val="ru-RU"/>
        </w:rPr>
        <w:t xml:space="preserve">Туман. Образование и выпадение атмосферных осадков. </w:t>
      </w:r>
      <w:r w:rsidRPr="001A209B">
        <w:rPr>
          <w:rFonts w:ascii="Times New Roman" w:hAnsi="Times New Roman"/>
          <w:color w:val="000000"/>
          <w:sz w:val="28"/>
          <w:lang w:val="ru-RU"/>
        </w:rPr>
        <w:t>Виды атмосферных осадков.</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Погода и её показатели. Причины изменения погоды.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Представление результатов наблюдения за погодой своей местности.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3. Биосфера — оболочка жизни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Человек как часть биосферы. Распространение людей на Земле.</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Исследования и экологические проблемы.</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Характеристика растительности участка местности своего края.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Заключение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Природно-территориальные комплексы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915A7C">
        <w:rPr>
          <w:rFonts w:ascii="Times New Roman" w:hAnsi="Times New Roman"/>
          <w:color w:val="000000"/>
          <w:sz w:val="28"/>
          <w:lang w:val="ru-RU"/>
        </w:rPr>
        <w:t xml:space="preserve">Круговороты веществ на Земле. Почва, её строение и состав. </w:t>
      </w:r>
      <w:r w:rsidRPr="001A209B">
        <w:rPr>
          <w:rFonts w:ascii="Times New Roman" w:hAnsi="Times New Roman"/>
          <w:color w:val="000000"/>
          <w:sz w:val="28"/>
          <w:lang w:val="ru-RU"/>
        </w:rPr>
        <w:t>Образование почвы и плодородие почв. Охрана почв.</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 (выполняется на местности)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Характеристика локального природного комплекса по плану.</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7 КЛАСС</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 xml:space="preserve">Раздел 1. Главные закономерности природы Земли </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1. Географическая оболочка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Выявление проявления широтной зональности по картам природных зон.</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2. Литосфера и рельеф Земли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Объяснение вулканических или сейсмических событий, о которых говорится в тексте.</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3. Атмосфера и климаты Земли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w:t>
      </w:r>
      <w:r w:rsidRPr="001A209B">
        <w:rPr>
          <w:rFonts w:ascii="Times New Roman" w:hAnsi="Times New Roman"/>
          <w:color w:val="000000"/>
          <w:sz w:val="28"/>
          <w:lang w:val="ru-RU"/>
        </w:rPr>
        <w:lastRenderedPageBreak/>
        <w:t>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Описание климата территории по климатической карте и климатограмме.</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4. Мировой океан — основная часть гидросферы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2. Человечество на Земле</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1. Численность населения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lastRenderedPageBreak/>
        <w:t>Тема 2. Страны и народы мира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1A209B">
        <w:rPr>
          <w:rFonts w:ascii="Times New Roman" w:hAnsi="Times New Roman"/>
          <w:color w:val="000000"/>
          <w:sz w:val="28"/>
          <w:lang w:val="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Сравнение занятий населения двух стран по комплексным картам.</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 xml:space="preserve">Раздел 3. Материки и страны </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1. Южные материки </w:t>
      </w:r>
    </w:p>
    <w:p w:rsidR="00514A4D" w:rsidRPr="00915A7C" w:rsidRDefault="001A209B">
      <w:pPr>
        <w:spacing w:after="0" w:line="264" w:lineRule="exact"/>
        <w:ind w:firstLine="600"/>
        <w:jc w:val="both"/>
        <w:rPr>
          <w:lang w:val="ru-RU"/>
        </w:rPr>
      </w:pPr>
      <w:r w:rsidRPr="001A209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915A7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1A209B">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A209B">
        <w:rPr>
          <w:rFonts w:ascii="Times New Roman" w:hAnsi="Times New Roman"/>
          <w:color w:val="000000"/>
          <w:sz w:val="28"/>
          <w:lang w:val="ru-RU"/>
        </w:rPr>
        <w:t>—</w:t>
      </w:r>
      <w:r>
        <w:rPr>
          <w:rFonts w:ascii="Times New Roman" w:hAnsi="Times New Roman"/>
          <w:color w:val="000000"/>
          <w:sz w:val="28"/>
        </w:rPr>
        <w:t>XXI</w:t>
      </w:r>
      <w:r w:rsidRPr="001A209B">
        <w:rPr>
          <w:rFonts w:ascii="Times New Roman" w:hAnsi="Times New Roman"/>
          <w:color w:val="000000"/>
          <w:sz w:val="28"/>
          <w:lang w:val="ru-RU"/>
        </w:rPr>
        <w:t xml:space="preserve"> вв. Современные исследования в Антарктиде. </w:t>
      </w:r>
      <w:r w:rsidRPr="00915A7C">
        <w:rPr>
          <w:rFonts w:ascii="Times New Roman" w:hAnsi="Times New Roman"/>
          <w:color w:val="000000"/>
          <w:sz w:val="28"/>
          <w:lang w:val="ru-RU"/>
        </w:rPr>
        <w:t>Роль России в открытиях и исследованиях ледового континента.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Сравнение географического положения двух (любых) южных материков.</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3. Сравнение особенностей климата Африки, Южной Америки и Австралии по плану.</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2. Северные материки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915A7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1A209B">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lastRenderedPageBreak/>
        <w:t>3. Представление в виде таблицы информации о компонентах природы одной из природных зон на основе анализа нескольких источников информации.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3. Взаимодействие природы и общества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8 КЛАСС</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1. Географическое пространство России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1. История формирования и освоения территории России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1A209B">
        <w:rPr>
          <w:rFonts w:ascii="Times New Roman" w:hAnsi="Times New Roman"/>
          <w:color w:val="000000"/>
          <w:sz w:val="28"/>
          <w:lang w:val="ru-RU"/>
        </w:rPr>
        <w:t>—</w:t>
      </w:r>
      <w:r>
        <w:rPr>
          <w:rFonts w:ascii="Times New Roman" w:hAnsi="Times New Roman"/>
          <w:color w:val="000000"/>
          <w:sz w:val="28"/>
        </w:rPr>
        <w:t>XVI</w:t>
      </w:r>
      <w:r w:rsidRPr="001A209B">
        <w:rPr>
          <w:rFonts w:ascii="Times New Roman" w:hAnsi="Times New Roman"/>
          <w:color w:val="000000"/>
          <w:sz w:val="28"/>
          <w:lang w:val="ru-RU"/>
        </w:rPr>
        <w:t xml:space="preserve"> вв. </w:t>
      </w:r>
      <w:r w:rsidRPr="00915A7C">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915A7C">
        <w:rPr>
          <w:rFonts w:ascii="Times New Roman" w:hAnsi="Times New Roman"/>
          <w:color w:val="000000"/>
          <w:sz w:val="28"/>
          <w:lang w:val="ru-RU"/>
        </w:rPr>
        <w:t>—</w:t>
      </w:r>
      <w:r>
        <w:rPr>
          <w:rFonts w:ascii="Times New Roman" w:hAnsi="Times New Roman"/>
          <w:color w:val="000000"/>
          <w:sz w:val="28"/>
        </w:rPr>
        <w:t>XIX</w:t>
      </w:r>
      <w:r w:rsidRPr="00915A7C">
        <w:rPr>
          <w:rFonts w:ascii="Times New Roman" w:hAnsi="Times New Roman"/>
          <w:color w:val="000000"/>
          <w:sz w:val="28"/>
          <w:lang w:val="ru-RU"/>
        </w:rPr>
        <w:t xml:space="preserve"> вв. Русские первопроходцы. </w:t>
      </w:r>
      <w:r w:rsidRPr="001A209B">
        <w:rPr>
          <w:rFonts w:ascii="Times New Roman" w:hAnsi="Times New Roman"/>
          <w:color w:val="000000"/>
          <w:sz w:val="28"/>
          <w:lang w:val="ru-RU"/>
        </w:rPr>
        <w:t>Изменения внешних границ России в ХХ в. Воссоединение Крыма с Россией.</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2. Географическое положение и границы России </w:t>
      </w:r>
    </w:p>
    <w:p w:rsidR="00514A4D" w:rsidRPr="00915A7C" w:rsidRDefault="001A209B">
      <w:pPr>
        <w:spacing w:after="0" w:line="264" w:lineRule="exact"/>
        <w:ind w:firstLine="600"/>
        <w:jc w:val="both"/>
        <w:rPr>
          <w:lang w:val="ru-RU"/>
        </w:rPr>
      </w:pPr>
      <w:r w:rsidRPr="001A209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915A7C">
        <w:rPr>
          <w:rFonts w:ascii="Times New Roman" w:hAnsi="Times New Roman"/>
          <w:color w:val="000000"/>
          <w:sz w:val="28"/>
          <w:lang w:val="ru-RU"/>
        </w:rPr>
        <w:t>России.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3. Время на территории России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lastRenderedPageBreak/>
        <w:t>1. Определение различия во времени для разных городов России по карте часовых зон.</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915A7C">
        <w:rPr>
          <w:rFonts w:ascii="Times New Roman" w:hAnsi="Times New Roman"/>
          <w:color w:val="000000"/>
          <w:sz w:val="28"/>
          <w:lang w:val="ru-RU"/>
        </w:rPr>
        <w:t xml:space="preserve">Основные виды субъектов Российской Федерации. Федеральные округа. </w:t>
      </w:r>
      <w:r w:rsidRPr="001A209B">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2. Природа России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1. Природные условия и ресурсы России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2. Геологическое строение, рельеф и полезные ископаемые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Объяснение распространения по территории России опасных геологических явлений.</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Объяснение особенностей рельефа своего края.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3. Климат и климатические ресурсы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lastRenderedPageBreak/>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1A209B">
        <w:rPr>
          <w:rFonts w:ascii="Times New Roman" w:hAnsi="Times New Roman"/>
          <w:color w:val="000000"/>
          <w:sz w:val="28"/>
          <w:lang w:val="ru-RU"/>
        </w:rPr>
        <w:softHyphen/>
        <w:t>ческие явления. Наблюдаемые климатические изменения на территории России и их возможные следствия. Особенности кли</w:t>
      </w:r>
      <w:r w:rsidRPr="001A209B">
        <w:rPr>
          <w:rFonts w:ascii="Times New Roman" w:hAnsi="Times New Roman"/>
          <w:color w:val="000000"/>
          <w:sz w:val="28"/>
          <w:lang w:val="ru-RU"/>
        </w:rPr>
        <w:softHyphen/>
        <w:t>мата своего края.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Описание и прогнозирование погоды территории по карте погоды.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4. Моря России. Внутренние воды и водные ресурсы </w:t>
      </w:r>
    </w:p>
    <w:p w:rsidR="00514A4D" w:rsidRPr="00915A7C" w:rsidRDefault="001A209B">
      <w:pPr>
        <w:spacing w:after="0" w:line="264" w:lineRule="exact"/>
        <w:ind w:firstLine="600"/>
        <w:jc w:val="both"/>
        <w:rPr>
          <w:lang w:val="ru-RU"/>
        </w:rPr>
      </w:pPr>
      <w:r w:rsidRPr="001A209B">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915A7C">
        <w:rPr>
          <w:rFonts w:ascii="Times New Roman" w:hAnsi="Times New Roman"/>
          <w:color w:val="000000"/>
          <w:sz w:val="28"/>
          <w:lang w:val="ru-RU"/>
        </w:rPr>
        <w:t>Роль рек в жизни населения и развитии хозяйства России.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Сравнение особенностей режима и характера течения двух рек России.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5. Природно-хозяйственные зоны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w:t>
      </w:r>
      <w:r w:rsidRPr="001A209B">
        <w:rPr>
          <w:rFonts w:ascii="Times New Roman" w:hAnsi="Times New Roman"/>
          <w:color w:val="000000"/>
          <w:sz w:val="28"/>
          <w:lang w:val="ru-RU"/>
        </w:rPr>
        <w:lastRenderedPageBreak/>
        <w:t>Меры по сохранению плодородия почв: мелиорация земель, борьба с эрозией почв и их загрязнением.</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Высотная поясность в горах на территории России.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Объяснение различий структуры высотной поясности в горных системах.</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3. Население России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1. Численность населения России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A209B">
        <w:rPr>
          <w:rFonts w:ascii="Times New Roman" w:hAnsi="Times New Roman"/>
          <w:color w:val="000000"/>
          <w:sz w:val="28"/>
          <w:lang w:val="ru-RU"/>
        </w:rPr>
        <w:t>—</w:t>
      </w:r>
      <w:r>
        <w:rPr>
          <w:rFonts w:ascii="Times New Roman" w:hAnsi="Times New Roman"/>
          <w:color w:val="000000"/>
          <w:sz w:val="28"/>
        </w:rPr>
        <w:t>XXI</w:t>
      </w:r>
      <w:r w:rsidRPr="001A209B">
        <w:rPr>
          <w:rFonts w:ascii="Times New Roman" w:hAnsi="Times New Roman"/>
          <w:color w:val="000000"/>
          <w:sz w:val="28"/>
          <w:lang w:val="ru-RU"/>
        </w:rPr>
        <w:t xml:space="preserve"> вв. и факторы, определяющие её. </w:t>
      </w:r>
      <w:r w:rsidRPr="00915A7C">
        <w:rPr>
          <w:rFonts w:ascii="Times New Roman" w:hAnsi="Times New Roman"/>
          <w:color w:val="000000"/>
          <w:sz w:val="28"/>
          <w:lang w:val="ru-RU"/>
        </w:rPr>
        <w:t xml:space="preserve">Переписи населения России. Естественное движение населения. </w:t>
      </w:r>
      <w:r w:rsidRPr="001A209B">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915A7C">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1A209B">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2. Территориальные особенности размещения населения России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w:t>
      </w:r>
      <w:r w:rsidRPr="001A209B">
        <w:rPr>
          <w:rFonts w:ascii="Times New Roman" w:hAnsi="Times New Roman"/>
          <w:color w:val="000000"/>
          <w:sz w:val="28"/>
          <w:lang w:val="ru-RU"/>
        </w:rPr>
        <w:lastRenderedPageBreak/>
        <w:t xml:space="preserve">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15A7C">
        <w:rPr>
          <w:rFonts w:ascii="Times New Roman" w:hAnsi="Times New Roman"/>
          <w:color w:val="000000"/>
          <w:sz w:val="28"/>
          <w:lang w:val="ru-RU"/>
        </w:rPr>
        <w:t xml:space="preserve">Урбанизация в России. Крупнейшие города и городские агломерации. </w:t>
      </w:r>
      <w:r w:rsidRPr="001A209B">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915A7C">
        <w:rPr>
          <w:rFonts w:ascii="Times New Roman" w:hAnsi="Times New Roman"/>
          <w:color w:val="000000"/>
          <w:sz w:val="28"/>
          <w:lang w:val="ru-RU"/>
        </w:rPr>
        <w:t xml:space="preserve">Функции городов России. Монофункциональные города. </w:t>
      </w:r>
      <w:r w:rsidRPr="001A209B">
        <w:rPr>
          <w:rFonts w:ascii="Times New Roman" w:hAnsi="Times New Roman"/>
          <w:color w:val="000000"/>
          <w:sz w:val="28"/>
          <w:lang w:val="ru-RU"/>
        </w:rPr>
        <w:t>Сельская местность и современные тенденции сельского расселения.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3. Народы и религии России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4. Половой и возрастной состав населения России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1A209B">
        <w:rPr>
          <w:rFonts w:ascii="Times New Roman" w:hAnsi="Times New Roman"/>
          <w:color w:val="000000"/>
          <w:sz w:val="28"/>
          <w:lang w:val="ru-RU"/>
        </w:rPr>
        <w:softHyphen/>
        <w:t>ни мужского и женского населения России.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5. Человеческий капитал России</w:t>
      </w:r>
    </w:p>
    <w:p w:rsidR="00514A4D" w:rsidRDefault="001A209B">
      <w:pPr>
        <w:spacing w:after="0" w:line="264" w:lineRule="exact"/>
        <w:ind w:firstLine="600"/>
        <w:jc w:val="both"/>
      </w:pPr>
      <w:r w:rsidRPr="001A209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14A4D" w:rsidRDefault="001A209B">
      <w:pPr>
        <w:spacing w:after="0" w:line="264" w:lineRule="exact"/>
        <w:ind w:firstLine="600"/>
        <w:jc w:val="both"/>
      </w:pPr>
      <w:r>
        <w:rPr>
          <w:rFonts w:ascii="Times New Roman" w:hAnsi="Times New Roman"/>
          <w:b/>
          <w:color w:val="000000"/>
          <w:sz w:val="28"/>
        </w:rPr>
        <w:t>Практическая работа</w:t>
      </w:r>
    </w:p>
    <w:p w:rsidR="00514A4D" w:rsidRPr="001A209B" w:rsidRDefault="001A209B">
      <w:pPr>
        <w:numPr>
          <w:ilvl w:val="0"/>
          <w:numId w:val="1"/>
        </w:numPr>
        <w:spacing w:after="0" w:line="264" w:lineRule="exact"/>
        <w:jc w:val="both"/>
        <w:rPr>
          <w:lang w:val="ru-RU"/>
        </w:rPr>
      </w:pPr>
      <w:r w:rsidRPr="001A209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9 КЛАСС</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1. Хозяйство России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1. Общая характеристика хозяйства России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w:t>
      </w:r>
      <w:r w:rsidRPr="001A209B">
        <w:rPr>
          <w:rFonts w:ascii="Times New Roman" w:hAnsi="Times New Roman"/>
          <w:color w:val="000000"/>
          <w:sz w:val="28"/>
          <w:lang w:val="ru-RU"/>
        </w:rPr>
        <w:lastRenderedPageBreak/>
        <w:t>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2. Топливно-энергетический комплекс (ТЭК)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3. Металлургический комплекс</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4. Машиностроительный комплекс</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w:t>
      </w:r>
      <w:r w:rsidRPr="001A209B">
        <w:rPr>
          <w:rFonts w:ascii="Times New Roman" w:hAnsi="Times New Roman"/>
          <w:color w:val="000000"/>
          <w:sz w:val="28"/>
          <w:lang w:val="ru-RU"/>
        </w:rPr>
        <w:lastRenderedPageBreak/>
        <w:t>положения документов, определяющих стратегию развития отраслей машиностроительного комплекса.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5. Химико-лесной комплекс</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Химическая промышленность</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Лесопромышленный комплекс</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A209B">
        <w:rPr>
          <w:rFonts w:ascii="Times New Roman" w:hAnsi="Times New Roman"/>
          <w:color w:val="000000"/>
          <w:sz w:val="28"/>
          <w:lang w:val="ru-RU"/>
        </w:rPr>
        <w:t xml:space="preserve"> и </w:t>
      </w:r>
      <w:r>
        <w:rPr>
          <w:rFonts w:ascii="Times New Roman" w:hAnsi="Times New Roman"/>
          <w:color w:val="000000"/>
          <w:sz w:val="28"/>
        </w:rPr>
        <w:t>III</w:t>
      </w:r>
      <w:r w:rsidRPr="001A209B">
        <w:rPr>
          <w:rFonts w:ascii="Times New Roman" w:hAnsi="Times New Roman"/>
          <w:color w:val="000000"/>
          <w:sz w:val="28"/>
          <w:lang w:val="ru-RU"/>
        </w:rPr>
        <w:t>, Приложения № 1 и № 18) с целью определения перспектив и проблем развития комплекса.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6. Агропромышленный комплекс (далее - АПК)</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Определение влияния природных и социальных факторов на размещение отраслей АПК.</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7. Инфраструктурный комплекс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lastRenderedPageBreak/>
        <w:t>Состав: транспорт, информационная инфраструктура; сфера обслуживания, рекреационное хозяйство — место и значение в хозяйстве.</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Транспорт и охрана окружающей среды.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Характеристика туристско-рекреационного потенциала своего края.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8. Обобщение знаний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2. Регионы России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Тема 1. Западный макрорегион (Европейская часть) России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Практические работы</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2. </w:t>
      </w:r>
      <w:r w:rsidRPr="001A209B">
        <w:rPr>
          <w:rFonts w:ascii="Times New Roman" w:hAnsi="Times New Roman"/>
          <w:b/>
          <w:color w:val="333333"/>
          <w:sz w:val="28"/>
          <w:lang w:val="ru-RU"/>
        </w:rPr>
        <w:t>Восточный макрорегион (</w:t>
      </w:r>
      <w:r w:rsidRPr="001A209B">
        <w:rPr>
          <w:rFonts w:ascii="Times New Roman" w:hAnsi="Times New Roman"/>
          <w:b/>
          <w:color w:val="000000"/>
          <w:sz w:val="28"/>
          <w:lang w:val="ru-RU"/>
        </w:rPr>
        <w:t>Азиатская часть) России</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Практическая работа</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 </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Тема 3. Обобщение знаний </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Раздел 6. Россия в современном мире</w:t>
      </w: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14A4D" w:rsidRPr="001A209B" w:rsidRDefault="001A209B">
      <w:pPr>
        <w:spacing w:after="0" w:line="264" w:lineRule="exact"/>
        <w:ind w:firstLine="600"/>
        <w:jc w:val="both"/>
        <w:rPr>
          <w:lang w:val="ru-RU"/>
        </w:rPr>
        <w:sectPr w:rsidR="00514A4D" w:rsidRPr="001A209B">
          <w:pgSz w:w="11906" w:h="16383"/>
          <w:pgMar w:top="1440" w:right="1800" w:bottom="1440" w:left="1800" w:header="0" w:footer="0" w:gutter="0"/>
          <w:cols w:space="720"/>
          <w:formProt w:val="0"/>
          <w:docGrid w:linePitch="100" w:charSpace="4096"/>
        </w:sectPr>
      </w:pPr>
      <w:bookmarkStart w:id="8" w:name="block-34147551"/>
      <w:bookmarkStart w:id="9" w:name="block-3414755"/>
      <w:bookmarkEnd w:id="8"/>
      <w:bookmarkEnd w:id="9"/>
      <w:r w:rsidRPr="001A209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lastRenderedPageBreak/>
        <w:t>ПЛАНИРУЕМЫЕ ОБРАЗОВАТЕЛЬНЫЕ РЕЗУЛЬТАТЫ</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ЛИЧНОСТНЫЕ РЕЗУЛЬТАТЫ</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Патриотического воспитания</w:t>
      </w:r>
      <w:r w:rsidRPr="001A209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Гражданского воспитания:</w:t>
      </w:r>
      <w:r w:rsidRPr="001A209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Духовно-нравственного воспитания:</w:t>
      </w:r>
      <w:r w:rsidRPr="001A209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Эстетического воспитания:</w:t>
      </w:r>
      <w:r w:rsidRPr="001A209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Ценности научного познания</w:t>
      </w:r>
      <w:r w:rsidRPr="001A209B">
        <w:rPr>
          <w:rFonts w:ascii="Times New Roman" w:hAnsi="Times New Roman"/>
          <w:color w:val="000000"/>
          <w:sz w:val="28"/>
          <w:lang w:val="ru-RU"/>
        </w:rPr>
        <w:t xml:space="preserve">: ориентация в деятельности на современную систему научных представлений географических наук </w:t>
      </w:r>
      <w:r w:rsidRPr="001A209B">
        <w:rPr>
          <w:rFonts w:ascii="Times New Roman" w:hAnsi="Times New Roman"/>
          <w:color w:val="000000"/>
          <w:sz w:val="28"/>
          <w:lang w:val="ru-RU"/>
        </w:rPr>
        <w:lastRenderedPageBreak/>
        <w:t>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A209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 xml:space="preserve">Трудового воспитания: </w:t>
      </w:r>
      <w:r w:rsidRPr="001A209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Экологического воспитания:</w:t>
      </w:r>
      <w:r w:rsidRPr="001A209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t>МЕТАПРЕДМЕТНЫЕ РЕЗУЛЬТАТЫ</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firstLine="600"/>
        <w:jc w:val="both"/>
        <w:rPr>
          <w:lang w:val="ru-RU"/>
        </w:rPr>
      </w:pPr>
      <w:r w:rsidRPr="001A209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lastRenderedPageBreak/>
        <w:t>Овладению универсальными познавательными действиями:</w:t>
      </w:r>
    </w:p>
    <w:p w:rsidR="00514A4D" w:rsidRPr="001A209B" w:rsidRDefault="001A209B">
      <w:pPr>
        <w:spacing w:after="0" w:line="264" w:lineRule="exact"/>
        <w:ind w:firstLine="600"/>
        <w:jc w:val="both"/>
        <w:rPr>
          <w:lang w:val="ru-RU"/>
        </w:rPr>
      </w:pPr>
      <w:r w:rsidRPr="001A209B">
        <w:rPr>
          <w:rFonts w:ascii="Times New Roman" w:hAnsi="Times New Roman"/>
          <w:b/>
          <w:color w:val="000000"/>
          <w:sz w:val="28"/>
          <w:lang w:val="ru-RU"/>
        </w:rPr>
        <w:t>Базовые логические действия</w:t>
      </w:r>
    </w:p>
    <w:p w:rsidR="00514A4D" w:rsidRPr="001A209B" w:rsidRDefault="001A209B">
      <w:pPr>
        <w:numPr>
          <w:ilvl w:val="0"/>
          <w:numId w:val="2"/>
        </w:numPr>
        <w:spacing w:after="0" w:line="264" w:lineRule="exact"/>
        <w:jc w:val="both"/>
        <w:rPr>
          <w:lang w:val="ru-RU"/>
        </w:rPr>
      </w:pPr>
      <w:r w:rsidRPr="001A209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14A4D" w:rsidRPr="001A209B" w:rsidRDefault="001A209B">
      <w:pPr>
        <w:numPr>
          <w:ilvl w:val="0"/>
          <w:numId w:val="2"/>
        </w:numPr>
        <w:spacing w:after="0" w:line="264" w:lineRule="exact"/>
        <w:jc w:val="both"/>
        <w:rPr>
          <w:lang w:val="ru-RU"/>
        </w:rPr>
      </w:pPr>
      <w:r w:rsidRPr="001A209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14A4D" w:rsidRPr="001A209B" w:rsidRDefault="001A209B">
      <w:pPr>
        <w:numPr>
          <w:ilvl w:val="0"/>
          <w:numId w:val="2"/>
        </w:numPr>
        <w:spacing w:after="0" w:line="264" w:lineRule="exact"/>
        <w:jc w:val="both"/>
        <w:rPr>
          <w:lang w:val="ru-RU"/>
        </w:rPr>
      </w:pPr>
      <w:r w:rsidRPr="001A209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14A4D" w:rsidRPr="001A209B" w:rsidRDefault="001A209B">
      <w:pPr>
        <w:numPr>
          <w:ilvl w:val="0"/>
          <w:numId w:val="2"/>
        </w:numPr>
        <w:spacing w:after="0" w:line="264" w:lineRule="exact"/>
        <w:jc w:val="both"/>
        <w:rPr>
          <w:lang w:val="ru-RU"/>
        </w:rPr>
      </w:pPr>
      <w:r w:rsidRPr="001A209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14A4D" w:rsidRPr="001A209B" w:rsidRDefault="001A209B">
      <w:pPr>
        <w:numPr>
          <w:ilvl w:val="0"/>
          <w:numId w:val="2"/>
        </w:numPr>
        <w:spacing w:after="0" w:line="264" w:lineRule="exact"/>
        <w:jc w:val="both"/>
        <w:rPr>
          <w:lang w:val="ru-RU"/>
        </w:rPr>
      </w:pPr>
      <w:r w:rsidRPr="001A209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14A4D" w:rsidRPr="001A209B" w:rsidRDefault="001A209B">
      <w:pPr>
        <w:numPr>
          <w:ilvl w:val="0"/>
          <w:numId w:val="2"/>
        </w:numPr>
        <w:spacing w:after="0" w:line="264" w:lineRule="exact"/>
        <w:jc w:val="both"/>
        <w:rPr>
          <w:lang w:val="ru-RU"/>
        </w:rPr>
      </w:pPr>
      <w:r w:rsidRPr="001A209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14A4D" w:rsidRDefault="001A209B">
      <w:pPr>
        <w:spacing w:after="0" w:line="264" w:lineRule="exact"/>
        <w:ind w:firstLine="600"/>
        <w:jc w:val="both"/>
      </w:pPr>
      <w:r>
        <w:rPr>
          <w:rFonts w:ascii="Times New Roman" w:hAnsi="Times New Roman"/>
          <w:b/>
          <w:color w:val="000000"/>
          <w:sz w:val="28"/>
        </w:rPr>
        <w:t>Базовые исследовательские действия</w:t>
      </w:r>
    </w:p>
    <w:p w:rsidR="00514A4D" w:rsidRPr="001A209B" w:rsidRDefault="001A209B">
      <w:pPr>
        <w:numPr>
          <w:ilvl w:val="0"/>
          <w:numId w:val="3"/>
        </w:numPr>
        <w:spacing w:after="0" w:line="264" w:lineRule="exact"/>
        <w:jc w:val="both"/>
        <w:rPr>
          <w:lang w:val="ru-RU"/>
        </w:rPr>
      </w:pPr>
      <w:r w:rsidRPr="001A209B">
        <w:rPr>
          <w:rFonts w:ascii="Times New Roman" w:hAnsi="Times New Roman"/>
          <w:color w:val="000000"/>
          <w:sz w:val="28"/>
          <w:lang w:val="ru-RU"/>
        </w:rPr>
        <w:t>Использовать географические вопросы как исследовательский инструмент познания;</w:t>
      </w:r>
    </w:p>
    <w:p w:rsidR="00514A4D" w:rsidRPr="001A209B" w:rsidRDefault="001A209B">
      <w:pPr>
        <w:numPr>
          <w:ilvl w:val="0"/>
          <w:numId w:val="3"/>
        </w:numPr>
        <w:spacing w:after="0" w:line="264" w:lineRule="exact"/>
        <w:jc w:val="both"/>
        <w:rPr>
          <w:lang w:val="ru-RU"/>
        </w:rPr>
      </w:pPr>
      <w:r w:rsidRPr="001A209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14A4D" w:rsidRPr="001A209B" w:rsidRDefault="001A209B">
      <w:pPr>
        <w:numPr>
          <w:ilvl w:val="0"/>
          <w:numId w:val="3"/>
        </w:numPr>
        <w:spacing w:after="0" w:line="264" w:lineRule="exact"/>
        <w:jc w:val="both"/>
        <w:rPr>
          <w:lang w:val="ru-RU"/>
        </w:rPr>
      </w:pPr>
      <w:r w:rsidRPr="001A209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14A4D" w:rsidRPr="001A209B" w:rsidRDefault="001A209B">
      <w:pPr>
        <w:numPr>
          <w:ilvl w:val="0"/>
          <w:numId w:val="3"/>
        </w:numPr>
        <w:spacing w:after="0" w:line="264" w:lineRule="exact"/>
        <w:jc w:val="both"/>
        <w:rPr>
          <w:lang w:val="ru-RU"/>
        </w:rPr>
      </w:pPr>
      <w:r w:rsidRPr="001A209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14A4D" w:rsidRPr="001A209B" w:rsidRDefault="001A209B">
      <w:pPr>
        <w:numPr>
          <w:ilvl w:val="0"/>
          <w:numId w:val="3"/>
        </w:numPr>
        <w:spacing w:after="0" w:line="264" w:lineRule="exact"/>
        <w:jc w:val="both"/>
        <w:rPr>
          <w:lang w:val="ru-RU"/>
        </w:rPr>
      </w:pPr>
      <w:r w:rsidRPr="001A209B">
        <w:rPr>
          <w:rFonts w:ascii="Times New Roman" w:hAnsi="Times New Roman"/>
          <w:color w:val="000000"/>
          <w:sz w:val="28"/>
          <w:lang w:val="ru-RU"/>
        </w:rPr>
        <w:t>оценивать достоверность информации, полученной в ходе гео</w:t>
      </w:r>
      <w:r w:rsidRPr="001A209B">
        <w:rPr>
          <w:rFonts w:ascii="Times New Roman" w:hAnsi="Times New Roman"/>
          <w:color w:val="000000"/>
          <w:sz w:val="28"/>
          <w:lang w:val="ru-RU"/>
        </w:rPr>
        <w:softHyphen/>
        <w:t>графического исследования;</w:t>
      </w:r>
    </w:p>
    <w:p w:rsidR="00514A4D" w:rsidRPr="001A209B" w:rsidRDefault="001A209B">
      <w:pPr>
        <w:numPr>
          <w:ilvl w:val="0"/>
          <w:numId w:val="3"/>
        </w:numPr>
        <w:spacing w:after="0" w:line="264" w:lineRule="exact"/>
        <w:jc w:val="both"/>
        <w:rPr>
          <w:lang w:val="ru-RU"/>
        </w:rPr>
      </w:pPr>
      <w:r w:rsidRPr="001A209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14A4D" w:rsidRPr="001A209B" w:rsidRDefault="001A209B">
      <w:pPr>
        <w:numPr>
          <w:ilvl w:val="0"/>
          <w:numId w:val="3"/>
        </w:numPr>
        <w:spacing w:after="0" w:line="264" w:lineRule="exact"/>
        <w:jc w:val="both"/>
        <w:rPr>
          <w:lang w:val="ru-RU"/>
        </w:rPr>
      </w:pPr>
      <w:r w:rsidRPr="001A209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14A4D" w:rsidRDefault="001A209B">
      <w:pPr>
        <w:spacing w:after="0" w:line="264" w:lineRule="exact"/>
        <w:ind w:firstLine="600"/>
        <w:jc w:val="both"/>
      </w:pPr>
      <w:r>
        <w:rPr>
          <w:rFonts w:ascii="Times New Roman" w:hAnsi="Times New Roman"/>
          <w:b/>
          <w:color w:val="000000"/>
          <w:sz w:val="28"/>
        </w:rPr>
        <w:lastRenderedPageBreak/>
        <w:t>Работа с информацией</w:t>
      </w:r>
    </w:p>
    <w:p w:rsidR="00514A4D" w:rsidRPr="001A209B" w:rsidRDefault="001A209B">
      <w:pPr>
        <w:numPr>
          <w:ilvl w:val="0"/>
          <w:numId w:val="4"/>
        </w:numPr>
        <w:spacing w:after="0" w:line="264" w:lineRule="exact"/>
        <w:jc w:val="both"/>
        <w:rPr>
          <w:lang w:val="ru-RU"/>
        </w:rPr>
      </w:pPr>
      <w:r w:rsidRPr="001A20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14A4D" w:rsidRPr="001A209B" w:rsidRDefault="001A209B">
      <w:pPr>
        <w:numPr>
          <w:ilvl w:val="0"/>
          <w:numId w:val="4"/>
        </w:numPr>
        <w:spacing w:after="0" w:line="264" w:lineRule="exact"/>
        <w:jc w:val="both"/>
        <w:rPr>
          <w:lang w:val="ru-RU"/>
        </w:rPr>
      </w:pPr>
      <w:r w:rsidRPr="001A209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14A4D" w:rsidRPr="001A209B" w:rsidRDefault="001A209B">
      <w:pPr>
        <w:numPr>
          <w:ilvl w:val="0"/>
          <w:numId w:val="4"/>
        </w:numPr>
        <w:spacing w:after="0" w:line="264" w:lineRule="exact"/>
        <w:jc w:val="both"/>
        <w:rPr>
          <w:lang w:val="ru-RU"/>
        </w:rPr>
      </w:pPr>
      <w:r w:rsidRPr="001A209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14A4D" w:rsidRPr="001A209B" w:rsidRDefault="001A209B">
      <w:pPr>
        <w:numPr>
          <w:ilvl w:val="0"/>
          <w:numId w:val="4"/>
        </w:numPr>
        <w:spacing w:after="0" w:line="264" w:lineRule="exact"/>
        <w:jc w:val="both"/>
        <w:rPr>
          <w:lang w:val="ru-RU"/>
        </w:rPr>
      </w:pPr>
      <w:r w:rsidRPr="001A209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14A4D" w:rsidRPr="001A209B" w:rsidRDefault="001A209B">
      <w:pPr>
        <w:numPr>
          <w:ilvl w:val="0"/>
          <w:numId w:val="4"/>
        </w:numPr>
        <w:spacing w:after="0" w:line="264" w:lineRule="exact"/>
        <w:jc w:val="both"/>
        <w:rPr>
          <w:lang w:val="ru-RU"/>
        </w:rPr>
      </w:pPr>
      <w:r w:rsidRPr="001A209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14A4D" w:rsidRPr="001A209B" w:rsidRDefault="001A209B">
      <w:pPr>
        <w:numPr>
          <w:ilvl w:val="0"/>
          <w:numId w:val="4"/>
        </w:numPr>
        <w:spacing w:after="0" w:line="264" w:lineRule="exact"/>
        <w:jc w:val="both"/>
        <w:rPr>
          <w:lang w:val="ru-RU"/>
        </w:rPr>
      </w:pPr>
      <w:r w:rsidRPr="001A209B">
        <w:rPr>
          <w:rFonts w:ascii="Times New Roman" w:hAnsi="Times New Roman"/>
          <w:color w:val="000000"/>
          <w:sz w:val="28"/>
          <w:lang w:val="ru-RU"/>
        </w:rPr>
        <w:t>систематизировать географическую информацию в разных формах.</w:t>
      </w:r>
    </w:p>
    <w:p w:rsidR="00514A4D" w:rsidRPr="001A209B" w:rsidRDefault="00514A4D">
      <w:pPr>
        <w:spacing w:after="0" w:line="264" w:lineRule="exact"/>
        <w:ind w:left="120"/>
        <w:jc w:val="both"/>
        <w:rPr>
          <w:lang w:val="ru-RU"/>
        </w:rPr>
      </w:pPr>
    </w:p>
    <w:p w:rsidR="00514A4D" w:rsidRDefault="001A209B">
      <w:pPr>
        <w:spacing w:after="0" w:line="264" w:lineRule="exact"/>
        <w:ind w:left="120"/>
        <w:jc w:val="both"/>
      </w:pPr>
      <w:r>
        <w:rPr>
          <w:rFonts w:ascii="Times New Roman" w:hAnsi="Times New Roman"/>
          <w:b/>
          <w:color w:val="000000"/>
          <w:sz w:val="28"/>
        </w:rPr>
        <w:t>Овладению универсальными коммуникативными действиями:</w:t>
      </w:r>
    </w:p>
    <w:p w:rsidR="00514A4D" w:rsidRDefault="001A209B">
      <w:pPr>
        <w:spacing w:after="0" w:line="264" w:lineRule="exact"/>
        <w:ind w:firstLine="600"/>
        <w:jc w:val="both"/>
      </w:pPr>
      <w:r>
        <w:rPr>
          <w:rFonts w:ascii="Times New Roman" w:hAnsi="Times New Roman"/>
          <w:b/>
          <w:color w:val="000000"/>
          <w:sz w:val="28"/>
        </w:rPr>
        <w:t>Общение</w:t>
      </w:r>
    </w:p>
    <w:p w:rsidR="00514A4D" w:rsidRPr="001A209B" w:rsidRDefault="001A209B">
      <w:pPr>
        <w:numPr>
          <w:ilvl w:val="0"/>
          <w:numId w:val="5"/>
        </w:numPr>
        <w:spacing w:after="0" w:line="264" w:lineRule="exact"/>
        <w:jc w:val="both"/>
        <w:rPr>
          <w:lang w:val="ru-RU"/>
        </w:rPr>
      </w:pPr>
      <w:r w:rsidRPr="001A209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14A4D" w:rsidRPr="001A209B" w:rsidRDefault="001A209B">
      <w:pPr>
        <w:numPr>
          <w:ilvl w:val="0"/>
          <w:numId w:val="5"/>
        </w:numPr>
        <w:spacing w:after="0" w:line="264" w:lineRule="exact"/>
        <w:jc w:val="both"/>
        <w:rPr>
          <w:lang w:val="ru-RU"/>
        </w:rPr>
      </w:pPr>
      <w:r w:rsidRPr="001A209B">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4A4D" w:rsidRPr="001A209B" w:rsidRDefault="001A209B">
      <w:pPr>
        <w:numPr>
          <w:ilvl w:val="0"/>
          <w:numId w:val="5"/>
        </w:numPr>
        <w:spacing w:after="0" w:line="264" w:lineRule="exact"/>
        <w:jc w:val="both"/>
        <w:rPr>
          <w:lang w:val="ru-RU"/>
        </w:rPr>
      </w:pPr>
      <w:r w:rsidRPr="001A209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14A4D" w:rsidRPr="001A209B" w:rsidRDefault="001A209B">
      <w:pPr>
        <w:numPr>
          <w:ilvl w:val="0"/>
          <w:numId w:val="5"/>
        </w:numPr>
        <w:spacing w:after="0" w:line="264" w:lineRule="exact"/>
        <w:jc w:val="both"/>
        <w:rPr>
          <w:lang w:val="ru-RU"/>
        </w:rPr>
      </w:pPr>
      <w:r w:rsidRPr="001A209B">
        <w:rPr>
          <w:rFonts w:ascii="Times New Roman" w:hAnsi="Times New Roman"/>
          <w:color w:val="000000"/>
          <w:sz w:val="28"/>
          <w:lang w:val="ru-RU"/>
        </w:rPr>
        <w:t>публично представлять результаты выполненного исследования или проекта.</w:t>
      </w:r>
    </w:p>
    <w:p w:rsidR="00514A4D" w:rsidRDefault="001A209B">
      <w:pPr>
        <w:spacing w:after="0" w:line="264" w:lineRule="exact"/>
        <w:ind w:firstLine="600"/>
        <w:jc w:val="both"/>
      </w:pPr>
      <w:r>
        <w:rPr>
          <w:rFonts w:ascii="Times New Roman" w:hAnsi="Times New Roman"/>
          <w:b/>
          <w:color w:val="000000"/>
          <w:sz w:val="28"/>
        </w:rPr>
        <w:t>Совместная деятельность (сотрудничество)</w:t>
      </w:r>
    </w:p>
    <w:p w:rsidR="00514A4D" w:rsidRPr="001A209B" w:rsidRDefault="001A209B">
      <w:pPr>
        <w:numPr>
          <w:ilvl w:val="0"/>
          <w:numId w:val="6"/>
        </w:numPr>
        <w:spacing w:after="0" w:line="264" w:lineRule="exact"/>
        <w:jc w:val="both"/>
        <w:rPr>
          <w:lang w:val="ru-RU"/>
        </w:rPr>
      </w:pPr>
      <w:r w:rsidRPr="001A209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14A4D" w:rsidRPr="001A209B" w:rsidRDefault="001A209B">
      <w:pPr>
        <w:numPr>
          <w:ilvl w:val="0"/>
          <w:numId w:val="6"/>
        </w:numPr>
        <w:spacing w:after="0" w:line="264" w:lineRule="exact"/>
        <w:jc w:val="both"/>
        <w:rPr>
          <w:lang w:val="ru-RU"/>
        </w:rPr>
      </w:pPr>
      <w:r w:rsidRPr="001A209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4A4D" w:rsidRPr="001A209B" w:rsidRDefault="001A209B">
      <w:pPr>
        <w:numPr>
          <w:ilvl w:val="0"/>
          <w:numId w:val="6"/>
        </w:numPr>
        <w:spacing w:after="0" w:line="264" w:lineRule="exact"/>
        <w:jc w:val="both"/>
        <w:rPr>
          <w:lang w:val="ru-RU"/>
        </w:rPr>
      </w:pPr>
      <w:r w:rsidRPr="001A209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14A4D" w:rsidRPr="001A209B" w:rsidRDefault="00514A4D">
      <w:pPr>
        <w:spacing w:after="0" w:line="264" w:lineRule="exact"/>
        <w:ind w:left="120"/>
        <w:jc w:val="both"/>
        <w:rPr>
          <w:lang w:val="ru-RU"/>
        </w:rPr>
      </w:pPr>
    </w:p>
    <w:p w:rsidR="00514A4D" w:rsidRPr="001A209B" w:rsidRDefault="001A209B">
      <w:pPr>
        <w:spacing w:after="0" w:line="264" w:lineRule="exact"/>
        <w:ind w:left="120"/>
        <w:jc w:val="both"/>
        <w:rPr>
          <w:lang w:val="ru-RU"/>
        </w:rPr>
      </w:pPr>
      <w:r w:rsidRPr="001A209B">
        <w:rPr>
          <w:rFonts w:ascii="Times New Roman" w:hAnsi="Times New Roman"/>
          <w:b/>
          <w:color w:val="000000"/>
          <w:sz w:val="28"/>
          <w:lang w:val="ru-RU"/>
        </w:rPr>
        <w:lastRenderedPageBreak/>
        <w:t>Овладению универсальными учебными регулятивными действиями:</w:t>
      </w:r>
    </w:p>
    <w:p w:rsidR="00514A4D" w:rsidRDefault="001A209B">
      <w:pPr>
        <w:spacing w:after="0" w:line="264" w:lineRule="exact"/>
        <w:ind w:firstLine="600"/>
        <w:jc w:val="both"/>
      </w:pPr>
      <w:r>
        <w:rPr>
          <w:rFonts w:ascii="Times New Roman" w:hAnsi="Times New Roman"/>
          <w:b/>
          <w:color w:val="000000"/>
          <w:sz w:val="28"/>
        </w:rPr>
        <w:t>Самоорганизация</w:t>
      </w:r>
    </w:p>
    <w:p w:rsidR="00514A4D" w:rsidRPr="001A209B" w:rsidRDefault="001A209B">
      <w:pPr>
        <w:numPr>
          <w:ilvl w:val="0"/>
          <w:numId w:val="7"/>
        </w:numPr>
        <w:spacing w:after="0" w:line="264" w:lineRule="exact"/>
        <w:jc w:val="both"/>
        <w:rPr>
          <w:lang w:val="ru-RU"/>
        </w:rPr>
      </w:pPr>
      <w:r w:rsidRPr="001A209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14A4D" w:rsidRPr="001A209B" w:rsidRDefault="001A209B">
      <w:pPr>
        <w:numPr>
          <w:ilvl w:val="0"/>
          <w:numId w:val="7"/>
        </w:numPr>
        <w:spacing w:after="0" w:line="264" w:lineRule="exact"/>
        <w:jc w:val="both"/>
        <w:rPr>
          <w:lang w:val="ru-RU"/>
        </w:rPr>
      </w:pPr>
      <w:r w:rsidRPr="001A20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14A4D" w:rsidRDefault="001A209B">
      <w:pPr>
        <w:spacing w:after="0" w:line="264" w:lineRule="exact"/>
        <w:ind w:firstLine="600"/>
        <w:jc w:val="both"/>
      </w:pPr>
      <w:r>
        <w:rPr>
          <w:rFonts w:ascii="Times New Roman" w:hAnsi="Times New Roman"/>
          <w:b/>
          <w:color w:val="000000"/>
          <w:sz w:val="28"/>
        </w:rPr>
        <w:t>Самоконтроль (рефлексия)</w:t>
      </w:r>
    </w:p>
    <w:p w:rsidR="00514A4D" w:rsidRPr="001A209B" w:rsidRDefault="001A209B">
      <w:pPr>
        <w:numPr>
          <w:ilvl w:val="0"/>
          <w:numId w:val="8"/>
        </w:numPr>
        <w:spacing w:after="0" w:line="264" w:lineRule="exact"/>
        <w:jc w:val="both"/>
        <w:rPr>
          <w:lang w:val="ru-RU"/>
        </w:rPr>
      </w:pPr>
      <w:r w:rsidRPr="001A209B">
        <w:rPr>
          <w:rFonts w:ascii="Times New Roman" w:hAnsi="Times New Roman"/>
          <w:color w:val="000000"/>
          <w:sz w:val="28"/>
          <w:lang w:val="ru-RU"/>
        </w:rPr>
        <w:t>владеть способами самоконтроля и рефлексии;</w:t>
      </w:r>
    </w:p>
    <w:p w:rsidR="00514A4D" w:rsidRPr="001A209B" w:rsidRDefault="001A209B">
      <w:pPr>
        <w:numPr>
          <w:ilvl w:val="0"/>
          <w:numId w:val="8"/>
        </w:numPr>
        <w:spacing w:after="0" w:line="264" w:lineRule="exact"/>
        <w:jc w:val="both"/>
        <w:rPr>
          <w:lang w:val="ru-RU"/>
        </w:rPr>
      </w:pPr>
      <w:r w:rsidRPr="001A20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14A4D" w:rsidRPr="001A209B" w:rsidRDefault="001A209B">
      <w:pPr>
        <w:numPr>
          <w:ilvl w:val="0"/>
          <w:numId w:val="8"/>
        </w:numPr>
        <w:spacing w:after="0" w:line="264" w:lineRule="exact"/>
        <w:jc w:val="both"/>
        <w:rPr>
          <w:lang w:val="ru-RU"/>
        </w:rPr>
      </w:pPr>
      <w:r w:rsidRPr="001A20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14A4D" w:rsidRPr="001A209B" w:rsidRDefault="001A209B">
      <w:pPr>
        <w:numPr>
          <w:ilvl w:val="0"/>
          <w:numId w:val="8"/>
        </w:numPr>
        <w:spacing w:after="0" w:line="264" w:lineRule="exact"/>
        <w:jc w:val="both"/>
        <w:rPr>
          <w:lang w:val="ru-RU"/>
        </w:rPr>
      </w:pPr>
      <w:r w:rsidRPr="001A209B">
        <w:rPr>
          <w:rFonts w:ascii="Times New Roman" w:hAnsi="Times New Roman"/>
          <w:color w:val="000000"/>
          <w:sz w:val="28"/>
          <w:lang w:val="ru-RU"/>
        </w:rPr>
        <w:t>оценивать соответствие результата цели и условиям</w:t>
      </w:r>
    </w:p>
    <w:p w:rsidR="00514A4D" w:rsidRDefault="001A209B">
      <w:pPr>
        <w:spacing w:after="0" w:line="264" w:lineRule="exact"/>
        <w:ind w:firstLine="600"/>
        <w:jc w:val="both"/>
      </w:pPr>
      <w:r>
        <w:rPr>
          <w:rFonts w:ascii="Times New Roman" w:hAnsi="Times New Roman"/>
          <w:b/>
          <w:color w:val="000000"/>
          <w:sz w:val="28"/>
        </w:rPr>
        <w:t>Принятие себя и других</w:t>
      </w:r>
    </w:p>
    <w:p w:rsidR="00514A4D" w:rsidRPr="001A209B" w:rsidRDefault="001A209B">
      <w:pPr>
        <w:numPr>
          <w:ilvl w:val="0"/>
          <w:numId w:val="9"/>
        </w:numPr>
        <w:spacing w:after="0" w:line="264" w:lineRule="exact"/>
        <w:jc w:val="both"/>
        <w:rPr>
          <w:lang w:val="ru-RU"/>
        </w:rPr>
      </w:pPr>
      <w:r w:rsidRPr="001A209B">
        <w:rPr>
          <w:rFonts w:ascii="Times New Roman" w:hAnsi="Times New Roman"/>
          <w:color w:val="000000"/>
          <w:sz w:val="28"/>
          <w:lang w:val="ru-RU"/>
        </w:rPr>
        <w:t>осознанно относиться к другому человеку, его мнению;</w:t>
      </w:r>
    </w:p>
    <w:p w:rsidR="00514A4D" w:rsidRPr="001A209B" w:rsidRDefault="001A209B">
      <w:pPr>
        <w:numPr>
          <w:ilvl w:val="0"/>
          <w:numId w:val="9"/>
        </w:numPr>
        <w:spacing w:after="0" w:line="264" w:lineRule="exact"/>
        <w:jc w:val="both"/>
        <w:rPr>
          <w:lang w:val="ru-RU"/>
        </w:rPr>
      </w:pPr>
      <w:r w:rsidRPr="001A209B">
        <w:rPr>
          <w:rFonts w:ascii="Times New Roman" w:hAnsi="Times New Roman"/>
          <w:color w:val="000000"/>
          <w:sz w:val="28"/>
          <w:lang w:val="ru-RU"/>
        </w:rPr>
        <w:t>признавать своё право на ошибку и такое же право другого.</w:t>
      </w:r>
    </w:p>
    <w:p w:rsidR="00514A4D" w:rsidRPr="001A209B" w:rsidRDefault="00514A4D">
      <w:pPr>
        <w:spacing w:after="0" w:line="264" w:lineRule="exact"/>
        <w:ind w:left="120"/>
        <w:jc w:val="both"/>
        <w:rPr>
          <w:lang w:val="ru-RU"/>
        </w:rPr>
      </w:pPr>
    </w:p>
    <w:p w:rsidR="00514A4D" w:rsidRDefault="001A209B">
      <w:pPr>
        <w:spacing w:after="0" w:line="264" w:lineRule="exact"/>
        <w:ind w:left="120"/>
        <w:jc w:val="both"/>
      </w:pPr>
      <w:r>
        <w:rPr>
          <w:rFonts w:ascii="Times New Roman" w:hAnsi="Times New Roman"/>
          <w:b/>
          <w:color w:val="000000"/>
          <w:sz w:val="28"/>
        </w:rPr>
        <w:t>ПРЕДМЕТНЫЕ РЕЗУЛЬТАТЫ</w:t>
      </w:r>
    </w:p>
    <w:p w:rsidR="00514A4D" w:rsidRDefault="00514A4D">
      <w:pPr>
        <w:spacing w:after="0" w:line="264" w:lineRule="exact"/>
        <w:ind w:left="120"/>
        <w:jc w:val="both"/>
      </w:pPr>
    </w:p>
    <w:p w:rsidR="00514A4D" w:rsidRDefault="001A209B">
      <w:pPr>
        <w:spacing w:after="0" w:line="264" w:lineRule="exact"/>
        <w:ind w:left="120"/>
        <w:jc w:val="both"/>
      </w:pPr>
      <w:r>
        <w:rPr>
          <w:rFonts w:ascii="Times New Roman" w:hAnsi="Times New Roman"/>
          <w:b/>
          <w:color w:val="000000"/>
          <w:sz w:val="28"/>
        </w:rPr>
        <w:t>5 КЛАСС</w:t>
      </w:r>
    </w:p>
    <w:p w:rsidR="00514A4D" w:rsidRDefault="00514A4D">
      <w:pPr>
        <w:spacing w:after="0" w:line="264" w:lineRule="exact"/>
        <w:ind w:left="120"/>
        <w:jc w:val="both"/>
      </w:pP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приводить примеры методов исследования, применяемых в географии;</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различать вклад великих путешественников в географическое изучение Земли;</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описывать и сравнивать маршруты их путешествий;</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различать вклад великих путешественников в географическое изучение Земли;</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описывать и сравнивать маршруты их путешествий;</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различать понятия «план местности» и «географическая карта», параллель» и «меридиан»;</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приводить примеры влияния Солнца на мир живой и неживой природы;</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объяснять причины смены дня и ночи и времён года;</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различать понятия «земная кора»; «ядро», «мантия»; «минерал» и «горная порода»;</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различать понятия «материковая» и «океаническая» земная кора;</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14A4D" w:rsidRDefault="001A209B">
      <w:pPr>
        <w:numPr>
          <w:ilvl w:val="0"/>
          <w:numId w:val="10"/>
        </w:numPr>
        <w:spacing w:after="0" w:line="264" w:lineRule="exact"/>
        <w:jc w:val="both"/>
      </w:pPr>
      <w:r>
        <w:rPr>
          <w:rFonts w:ascii="Times New Roman" w:hAnsi="Times New Roman"/>
          <w:color w:val="000000"/>
          <w:sz w:val="28"/>
        </w:rPr>
        <w:t>различать горы и равнины;</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классифицировать формы рельефа суши по высоте и по внешнему облику;</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называть причины землетрясений и вулканических извержений;</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14A4D" w:rsidRDefault="001A209B">
      <w:pPr>
        <w:numPr>
          <w:ilvl w:val="0"/>
          <w:numId w:val="10"/>
        </w:numPr>
        <w:spacing w:after="0" w:line="264" w:lineRule="exact"/>
        <w:jc w:val="both"/>
      </w:pPr>
      <w:r>
        <w:rPr>
          <w:rFonts w:ascii="Times New Roman" w:hAnsi="Times New Roman"/>
          <w:color w:val="000000"/>
          <w:sz w:val="28"/>
        </w:rPr>
        <w:t>классифицировать острова по происхождению;</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lastRenderedPageBreak/>
        <w:t>приводить примеры опасных природных явлений в литосфере и средств их предупреждения;</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14A4D" w:rsidRPr="001A209B" w:rsidRDefault="001A209B">
      <w:pPr>
        <w:numPr>
          <w:ilvl w:val="0"/>
          <w:numId w:val="10"/>
        </w:numPr>
        <w:spacing w:after="0" w:line="264" w:lineRule="exact"/>
        <w:jc w:val="both"/>
        <w:rPr>
          <w:lang w:val="ru-RU"/>
        </w:rPr>
      </w:pPr>
      <w:r w:rsidRPr="001A209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14A4D" w:rsidRPr="001A209B" w:rsidRDefault="00514A4D">
      <w:pPr>
        <w:spacing w:after="0" w:line="264" w:lineRule="exact"/>
        <w:ind w:left="120"/>
        <w:jc w:val="both"/>
        <w:rPr>
          <w:lang w:val="ru-RU"/>
        </w:rPr>
      </w:pPr>
    </w:p>
    <w:p w:rsidR="00514A4D" w:rsidRDefault="001A209B">
      <w:pPr>
        <w:spacing w:after="0" w:line="264" w:lineRule="exact"/>
        <w:ind w:left="120"/>
        <w:jc w:val="both"/>
      </w:pPr>
      <w:r>
        <w:rPr>
          <w:rFonts w:ascii="Times New Roman" w:hAnsi="Times New Roman"/>
          <w:b/>
          <w:color w:val="000000"/>
          <w:sz w:val="28"/>
        </w:rPr>
        <w:t>6 КЛАСС</w:t>
      </w:r>
    </w:p>
    <w:p w:rsidR="00514A4D" w:rsidRDefault="00514A4D">
      <w:pPr>
        <w:spacing w:after="0" w:line="264" w:lineRule="exact"/>
        <w:ind w:left="120"/>
        <w:jc w:val="both"/>
      </w:pP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различать свойства вод отдельных частей Мирового океана;</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различать питание и режим рек;</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сравнивать реки по заданным признакам;</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приводить примеры районов распространения многолетней мерзлоты;</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называть причины образования цунами, приливов и отливов;</w:t>
      </w:r>
    </w:p>
    <w:p w:rsidR="00514A4D" w:rsidRDefault="001A209B">
      <w:pPr>
        <w:numPr>
          <w:ilvl w:val="0"/>
          <w:numId w:val="11"/>
        </w:numPr>
        <w:spacing w:after="0" w:line="264" w:lineRule="exact"/>
        <w:jc w:val="both"/>
      </w:pPr>
      <w:r>
        <w:rPr>
          <w:rFonts w:ascii="Times New Roman" w:hAnsi="Times New Roman"/>
          <w:color w:val="000000"/>
          <w:sz w:val="28"/>
        </w:rPr>
        <w:t>описывать состав, строение атмосферы;</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 xml:space="preserve">определять тенденции изменения температуры воздуха, количества атмосферных осадков и атмосферного давления </w:t>
      </w:r>
      <w:r w:rsidRPr="001A209B">
        <w:rPr>
          <w:rFonts w:ascii="Times New Roman" w:hAnsi="Times New Roman"/>
          <w:color w:val="000000"/>
          <w:sz w:val="28"/>
          <w:lang w:val="ru-RU"/>
        </w:rPr>
        <w:lastRenderedPageBreak/>
        <w:t>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различать свойства воздуха; климаты Земли; климатообразующие факторы;</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14A4D" w:rsidRDefault="001A209B">
      <w:pPr>
        <w:numPr>
          <w:ilvl w:val="0"/>
          <w:numId w:val="11"/>
        </w:numPr>
        <w:spacing w:after="0" w:line="264" w:lineRule="exact"/>
        <w:jc w:val="both"/>
      </w:pPr>
      <w:r>
        <w:rPr>
          <w:rFonts w:ascii="Times New Roman" w:hAnsi="Times New Roman"/>
          <w:color w:val="000000"/>
          <w:sz w:val="28"/>
        </w:rPr>
        <w:t>различать виды атмосферных осадков;</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различать понятия «бризы» и «муссоны»;</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различать понятия «погода» и «климат»;</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различать понятия «атмосфера», «тропосфера», «стратосфера», «верхние слои атмосферы»;</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14A4D" w:rsidRDefault="001A209B">
      <w:pPr>
        <w:numPr>
          <w:ilvl w:val="0"/>
          <w:numId w:val="11"/>
        </w:numPr>
        <w:spacing w:after="0" w:line="264" w:lineRule="exact"/>
        <w:jc w:val="both"/>
      </w:pPr>
      <w:r>
        <w:rPr>
          <w:rFonts w:ascii="Times New Roman" w:hAnsi="Times New Roman"/>
          <w:color w:val="000000"/>
          <w:sz w:val="28"/>
        </w:rPr>
        <w:t>называть границы биосферы;</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различать растительный и животный мир разных территорий Земли;</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объяснять взаимосвязи компонентов природы в природно-территориальном комплексе;</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t>сравнивать плодородие почв в различных природных зонах;</w:t>
      </w:r>
    </w:p>
    <w:p w:rsidR="00514A4D" w:rsidRPr="001A209B" w:rsidRDefault="001A209B">
      <w:pPr>
        <w:numPr>
          <w:ilvl w:val="0"/>
          <w:numId w:val="11"/>
        </w:numPr>
        <w:spacing w:after="0" w:line="264" w:lineRule="exact"/>
        <w:jc w:val="both"/>
        <w:rPr>
          <w:lang w:val="ru-RU"/>
        </w:rPr>
      </w:pPr>
      <w:r w:rsidRPr="001A209B">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14A4D" w:rsidRPr="001A209B" w:rsidRDefault="00514A4D">
      <w:pPr>
        <w:spacing w:after="0" w:line="264" w:lineRule="exact"/>
        <w:ind w:left="120"/>
        <w:jc w:val="both"/>
        <w:rPr>
          <w:lang w:val="ru-RU"/>
        </w:rPr>
      </w:pPr>
    </w:p>
    <w:p w:rsidR="00514A4D" w:rsidRDefault="001A209B">
      <w:pPr>
        <w:spacing w:after="0" w:line="264" w:lineRule="exact"/>
        <w:ind w:left="120"/>
        <w:jc w:val="both"/>
      </w:pPr>
      <w:r>
        <w:rPr>
          <w:rFonts w:ascii="Times New Roman" w:hAnsi="Times New Roman"/>
          <w:b/>
          <w:color w:val="000000"/>
          <w:sz w:val="28"/>
        </w:rPr>
        <w:t>7 КЛАСС</w:t>
      </w:r>
    </w:p>
    <w:p w:rsidR="00514A4D" w:rsidRDefault="00514A4D">
      <w:pPr>
        <w:spacing w:after="0" w:line="264" w:lineRule="exact"/>
        <w:ind w:left="120"/>
        <w:jc w:val="both"/>
      </w:pP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различать изученные процессы и явления, происходящие в географической оболочке;</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приводить примеры изменений в геосферах в результате деятельности человека;</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классифицировать воздушные массы Земли, типы климата по заданным показателям;</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описывать климат территории по климатограмме;</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14A4D" w:rsidRDefault="001A209B">
      <w:pPr>
        <w:numPr>
          <w:ilvl w:val="0"/>
          <w:numId w:val="12"/>
        </w:numPr>
        <w:spacing w:after="0" w:line="264" w:lineRule="exact"/>
        <w:jc w:val="both"/>
      </w:pPr>
      <w:r>
        <w:rPr>
          <w:rFonts w:ascii="Times New Roman" w:hAnsi="Times New Roman"/>
          <w:color w:val="000000"/>
          <w:sz w:val="28"/>
        </w:rPr>
        <w:t>различать океанические течения;</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различать и сравнивать численность населения крупных стран мира;</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сравнивать плотность населения различных территорий;</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различать городские и сельские поселения;</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приводить примеры крупнейших городов мира;</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приводить примеры мировых и национальных религий;</w:t>
      </w:r>
    </w:p>
    <w:p w:rsidR="00514A4D" w:rsidRDefault="001A209B">
      <w:pPr>
        <w:numPr>
          <w:ilvl w:val="0"/>
          <w:numId w:val="12"/>
        </w:numPr>
        <w:spacing w:after="0" w:line="264" w:lineRule="exact"/>
        <w:jc w:val="both"/>
      </w:pPr>
      <w:r>
        <w:rPr>
          <w:rFonts w:ascii="Times New Roman" w:hAnsi="Times New Roman"/>
          <w:color w:val="000000"/>
          <w:sz w:val="28"/>
        </w:rPr>
        <w:t>проводить языковую классификацию народов;</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определять страны по их существенным признакам;</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объяснять особенности природы, населения и хозяйства отдельных территорий;</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14A4D" w:rsidRPr="001A209B" w:rsidRDefault="001A209B">
      <w:pPr>
        <w:numPr>
          <w:ilvl w:val="0"/>
          <w:numId w:val="12"/>
        </w:numPr>
        <w:spacing w:after="0" w:line="264" w:lineRule="exact"/>
        <w:jc w:val="both"/>
        <w:rPr>
          <w:lang w:val="ru-RU"/>
        </w:rPr>
      </w:pPr>
      <w:r w:rsidRPr="001A209B">
        <w:rPr>
          <w:rFonts w:ascii="Times New Roman" w:hAnsi="Times New Roman"/>
          <w:color w:val="000000"/>
          <w:sz w:val="28"/>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w:t>
      </w:r>
      <w:r w:rsidRPr="001A209B">
        <w:rPr>
          <w:rFonts w:ascii="Times New Roman" w:hAnsi="Times New Roman"/>
          <w:color w:val="000000"/>
          <w:sz w:val="28"/>
          <w:lang w:val="ru-RU"/>
        </w:rPr>
        <w:lastRenderedPageBreak/>
        <w:t>региональном уровнях и приводить примеры международного сотрудничества по их преодолению.</w:t>
      </w:r>
    </w:p>
    <w:p w:rsidR="00514A4D" w:rsidRPr="001A209B" w:rsidRDefault="00514A4D">
      <w:pPr>
        <w:spacing w:after="0" w:line="264" w:lineRule="exact"/>
        <w:ind w:left="120"/>
        <w:jc w:val="both"/>
        <w:rPr>
          <w:lang w:val="ru-RU"/>
        </w:rPr>
      </w:pPr>
    </w:p>
    <w:p w:rsidR="00514A4D" w:rsidRDefault="001A209B">
      <w:pPr>
        <w:spacing w:after="0" w:line="264" w:lineRule="exact"/>
        <w:ind w:left="120"/>
        <w:jc w:val="both"/>
      </w:pPr>
      <w:r>
        <w:rPr>
          <w:rFonts w:ascii="Times New Roman" w:hAnsi="Times New Roman"/>
          <w:b/>
          <w:color w:val="000000"/>
          <w:sz w:val="28"/>
        </w:rPr>
        <w:t>8 КЛАСС</w:t>
      </w:r>
    </w:p>
    <w:p w:rsidR="00514A4D" w:rsidRDefault="00514A4D">
      <w:pPr>
        <w:spacing w:after="0" w:line="264" w:lineRule="exact"/>
        <w:ind w:left="120"/>
        <w:jc w:val="both"/>
      </w:pP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14A4D" w:rsidRDefault="001A209B">
      <w:pPr>
        <w:numPr>
          <w:ilvl w:val="0"/>
          <w:numId w:val="13"/>
        </w:numPr>
        <w:spacing w:after="0" w:line="264" w:lineRule="exact"/>
        <w:jc w:val="both"/>
      </w:pPr>
      <w:r>
        <w:rPr>
          <w:rFonts w:ascii="Times New Roman" w:hAnsi="Times New Roman"/>
          <w:color w:val="000000"/>
          <w:sz w:val="28"/>
        </w:rPr>
        <w:t>проводить классификацию природных ресурсов;</w:t>
      </w:r>
    </w:p>
    <w:p w:rsidR="00514A4D" w:rsidRDefault="001A209B">
      <w:pPr>
        <w:numPr>
          <w:ilvl w:val="0"/>
          <w:numId w:val="13"/>
        </w:numPr>
        <w:spacing w:after="0" w:line="264" w:lineRule="exact"/>
        <w:jc w:val="both"/>
      </w:pPr>
      <w:r>
        <w:rPr>
          <w:rFonts w:ascii="Times New Roman" w:hAnsi="Times New Roman"/>
          <w:color w:val="000000"/>
          <w:sz w:val="28"/>
        </w:rPr>
        <w:t>распознавать типы природопользования;</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сравнивать особенности компонентов природы отдельных территорий страны;</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объяснять особенности компонентов природы отдельных территорий страны;</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описывать и прогнозировать погоду территории по карте погоды;</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проводить классификацию типов климата и почв России;</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распознавать показатели, характеризующие состояние окружающей среды;</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приводить примеры рационального и нерационального природопользования;</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14A4D" w:rsidRPr="001A209B" w:rsidRDefault="001A209B">
      <w:pPr>
        <w:numPr>
          <w:ilvl w:val="0"/>
          <w:numId w:val="13"/>
        </w:numPr>
        <w:spacing w:after="0" w:line="264" w:lineRule="exact"/>
        <w:jc w:val="both"/>
        <w:rPr>
          <w:lang w:val="ru-RU"/>
        </w:rPr>
      </w:pPr>
      <w:r w:rsidRPr="001A209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14A4D" w:rsidRPr="001A209B" w:rsidRDefault="00514A4D">
      <w:pPr>
        <w:spacing w:after="0" w:line="264" w:lineRule="exact"/>
        <w:ind w:left="120"/>
        <w:jc w:val="both"/>
        <w:rPr>
          <w:lang w:val="ru-RU"/>
        </w:rPr>
      </w:pPr>
    </w:p>
    <w:p w:rsidR="00514A4D" w:rsidRDefault="001A209B">
      <w:pPr>
        <w:spacing w:after="0" w:line="264" w:lineRule="exact"/>
        <w:ind w:left="120"/>
        <w:jc w:val="both"/>
      </w:pPr>
      <w:r>
        <w:rPr>
          <w:rFonts w:ascii="Times New Roman" w:hAnsi="Times New Roman"/>
          <w:b/>
          <w:color w:val="000000"/>
          <w:sz w:val="28"/>
        </w:rPr>
        <w:t>9 КЛАСС</w:t>
      </w:r>
    </w:p>
    <w:p w:rsidR="00514A4D" w:rsidRDefault="00514A4D">
      <w:pPr>
        <w:spacing w:after="0" w:line="264" w:lineRule="exact"/>
        <w:ind w:left="120"/>
        <w:jc w:val="both"/>
      </w:pP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w:t>
      </w:r>
      <w:r w:rsidRPr="001A209B">
        <w:rPr>
          <w:rFonts w:ascii="Times New Roman" w:hAnsi="Times New Roman"/>
          <w:color w:val="000000"/>
          <w:sz w:val="28"/>
          <w:lang w:val="ru-RU"/>
        </w:rPr>
        <w:lastRenderedPageBreak/>
        <w:t>«металлургический комплекс», «ВИЭ», «ТЭК», для решения учебных и (или) практико-ориентированных задач;</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различать природно-ресурсный, человеческий и производственный капитал;</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w:t>
      </w:r>
      <w:r w:rsidRPr="001A209B">
        <w:rPr>
          <w:rFonts w:ascii="Times New Roman" w:hAnsi="Times New Roman"/>
          <w:color w:val="000000"/>
          <w:sz w:val="28"/>
          <w:lang w:val="ru-RU"/>
        </w:rPr>
        <w:lastRenderedPageBreak/>
        <w:t>контексте реальной жизни: оценивать реализуемые проекты по созданию новых производств с учётом экологической безопасности;</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14A4D" w:rsidRPr="001A209B" w:rsidRDefault="001A209B">
      <w:pPr>
        <w:numPr>
          <w:ilvl w:val="0"/>
          <w:numId w:val="14"/>
        </w:numPr>
        <w:spacing w:after="0" w:line="264" w:lineRule="exact"/>
        <w:jc w:val="both"/>
        <w:rPr>
          <w:lang w:val="ru-RU"/>
        </w:rPr>
      </w:pPr>
      <w:r w:rsidRPr="001A209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14A4D" w:rsidRPr="001A209B" w:rsidRDefault="001A209B">
      <w:pPr>
        <w:numPr>
          <w:ilvl w:val="0"/>
          <w:numId w:val="14"/>
        </w:numPr>
        <w:spacing w:after="0" w:line="264" w:lineRule="exact"/>
        <w:jc w:val="both"/>
        <w:rPr>
          <w:lang w:val="ru-RU"/>
        </w:rPr>
        <w:sectPr w:rsidR="00514A4D" w:rsidRPr="001A209B">
          <w:pgSz w:w="11906" w:h="16383"/>
          <w:pgMar w:top="1440" w:right="1800" w:bottom="1440" w:left="1800" w:header="0" w:footer="0" w:gutter="0"/>
          <w:cols w:space="720"/>
          <w:formProt w:val="0"/>
          <w:docGrid w:linePitch="100" w:charSpace="4096"/>
        </w:sectPr>
      </w:pPr>
      <w:bookmarkStart w:id="10" w:name="block-34147511"/>
      <w:bookmarkStart w:id="11" w:name="block-3414751"/>
      <w:bookmarkEnd w:id="10"/>
      <w:bookmarkEnd w:id="11"/>
      <w:r w:rsidRPr="001A209B">
        <w:rPr>
          <w:rFonts w:ascii="Times New Roman" w:hAnsi="Times New Roman"/>
          <w:color w:val="000000"/>
          <w:sz w:val="28"/>
          <w:lang w:val="ru-RU"/>
        </w:rPr>
        <w:t>характеризовать место и роль России в мировом хозяйстве.</w:t>
      </w:r>
    </w:p>
    <w:p w:rsidR="00514A4D" w:rsidRDefault="001A209B">
      <w:pPr>
        <w:spacing w:after="0"/>
        <w:ind w:left="120"/>
      </w:pPr>
      <w:r w:rsidRPr="001A20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4A4D" w:rsidRDefault="001A209B">
      <w:pPr>
        <w:spacing w:after="0"/>
        <w:ind w:left="120"/>
      </w:pPr>
      <w:r>
        <w:rPr>
          <w:rFonts w:ascii="Times New Roman" w:hAnsi="Times New Roman"/>
          <w:b/>
          <w:color w:val="000000"/>
          <w:sz w:val="28"/>
        </w:rPr>
        <w:t xml:space="preserve"> 5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2" w:type="dxa"/>
        </w:tblCellMar>
        <w:tblLook w:val="04A0" w:firstRow="1" w:lastRow="0" w:firstColumn="1" w:lastColumn="0" w:noHBand="0" w:noVBand="1"/>
      </w:tblPr>
      <w:tblGrid>
        <w:gridCol w:w="743"/>
        <w:gridCol w:w="2399"/>
        <w:gridCol w:w="1445"/>
        <w:gridCol w:w="2484"/>
        <w:gridCol w:w="2606"/>
        <w:gridCol w:w="3917"/>
      </w:tblGrid>
      <w:tr w:rsidR="00514A4D">
        <w:trPr>
          <w:trHeight w:val="144"/>
        </w:trPr>
        <w:tc>
          <w:tcPr>
            <w:tcW w:w="743"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 п/п </w:t>
            </w:r>
          </w:p>
          <w:p w:rsidR="00514A4D" w:rsidRDefault="00514A4D">
            <w:pPr>
              <w:spacing w:after="0"/>
              <w:ind w:left="135"/>
            </w:pPr>
          </w:p>
        </w:tc>
        <w:tc>
          <w:tcPr>
            <w:tcW w:w="2399"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Наименование разделов и тем программы </w:t>
            </w:r>
          </w:p>
          <w:p w:rsidR="00514A4D" w:rsidRDefault="00514A4D">
            <w:pPr>
              <w:spacing w:after="0"/>
              <w:ind w:left="135"/>
            </w:pPr>
          </w:p>
        </w:tc>
        <w:tc>
          <w:tcPr>
            <w:tcW w:w="6535"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b/>
                <w:color w:val="000000"/>
                <w:sz w:val="24"/>
              </w:rPr>
              <w:t>Количество часов</w:t>
            </w:r>
          </w:p>
        </w:tc>
        <w:tc>
          <w:tcPr>
            <w:tcW w:w="3916"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Электронные (цифровые) образовательные ресурсы </w:t>
            </w:r>
          </w:p>
          <w:p w:rsidR="00514A4D" w:rsidRDefault="00514A4D">
            <w:pPr>
              <w:spacing w:after="0"/>
              <w:ind w:left="135"/>
            </w:pPr>
          </w:p>
        </w:tc>
      </w:tr>
      <w:tr w:rsidR="00514A4D">
        <w:trPr>
          <w:trHeight w:val="144"/>
        </w:trPr>
        <w:tc>
          <w:tcPr>
            <w:tcW w:w="743"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2399"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Всего </w:t>
            </w:r>
          </w:p>
          <w:p w:rsidR="00514A4D" w:rsidRDefault="00514A4D">
            <w:pPr>
              <w:spacing w:after="0"/>
              <w:ind w:left="135"/>
            </w:pP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Контрольные работы </w:t>
            </w:r>
          </w:p>
          <w:p w:rsidR="00514A4D" w:rsidRDefault="00514A4D">
            <w:pPr>
              <w:spacing w:after="0"/>
              <w:ind w:left="135"/>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Практические работы </w:t>
            </w:r>
          </w:p>
          <w:p w:rsidR="00514A4D" w:rsidRDefault="00514A4D">
            <w:pPr>
              <w:spacing w:after="0"/>
              <w:ind w:left="135"/>
            </w:pPr>
          </w:p>
        </w:tc>
        <w:tc>
          <w:tcPr>
            <w:tcW w:w="3917"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r>
      <w:tr w:rsidR="00514A4D">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Введение. География - наука о планете Земля</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413</w:t>
              </w:r>
              <w:r>
                <w:rPr>
                  <w:rStyle w:val="-"/>
                  <w:rFonts w:ascii="Times New Roman" w:hAnsi="Times New Roman"/>
                  <w:color w:val="0000FF"/>
                </w:rPr>
                <w:t>b</w:t>
              </w:r>
              <w:r w:rsidRPr="001A209B">
                <w:rPr>
                  <w:rStyle w:val="-"/>
                  <w:rFonts w:ascii="Times New Roman" w:hAnsi="Times New Roman"/>
                  <w:color w:val="0000FF"/>
                  <w:lang w:val="ru-RU"/>
                </w:rPr>
                <w:t>38</w:t>
              </w:r>
            </w:hyperlink>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История географических открытий</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7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413</w:t>
              </w:r>
              <w:r>
                <w:rPr>
                  <w:rStyle w:val="-"/>
                  <w:rFonts w:ascii="Times New Roman" w:hAnsi="Times New Roman"/>
                  <w:color w:val="0000FF"/>
                </w:rPr>
                <w:t>b</w:t>
              </w:r>
              <w:r w:rsidRPr="001A209B">
                <w:rPr>
                  <w:rStyle w:val="-"/>
                  <w:rFonts w:ascii="Times New Roman" w:hAnsi="Times New Roman"/>
                  <w:color w:val="0000FF"/>
                  <w:lang w:val="ru-RU"/>
                </w:rPr>
                <w:t>38</w:t>
              </w:r>
            </w:hyperlink>
          </w:p>
        </w:tc>
      </w:tr>
      <w:tr w:rsidR="00514A4D">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9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Планы местности</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5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413</w:t>
              </w:r>
              <w:r>
                <w:rPr>
                  <w:rStyle w:val="-"/>
                  <w:rFonts w:ascii="Times New Roman" w:hAnsi="Times New Roman"/>
                  <w:color w:val="0000FF"/>
                </w:rPr>
                <w:t>b</w:t>
              </w:r>
              <w:r w:rsidRPr="001A209B">
                <w:rPr>
                  <w:rStyle w:val="-"/>
                  <w:rFonts w:ascii="Times New Roman" w:hAnsi="Times New Roman"/>
                  <w:color w:val="0000FF"/>
                  <w:lang w:val="ru-RU"/>
                </w:rPr>
                <w:t>38</w:t>
              </w:r>
            </w:hyperlink>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Географические карты</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5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413</w:t>
              </w:r>
              <w:r>
                <w:rPr>
                  <w:rStyle w:val="-"/>
                  <w:rFonts w:ascii="Times New Roman" w:hAnsi="Times New Roman"/>
                  <w:color w:val="0000FF"/>
                </w:rPr>
                <w:t>b</w:t>
              </w:r>
              <w:r w:rsidRPr="001A209B">
                <w:rPr>
                  <w:rStyle w:val="-"/>
                  <w:rFonts w:ascii="Times New Roman" w:hAnsi="Times New Roman"/>
                  <w:color w:val="0000FF"/>
                  <w:lang w:val="ru-RU"/>
                </w:rPr>
                <w:t>38</w:t>
              </w:r>
            </w:hyperlink>
          </w:p>
        </w:tc>
      </w:tr>
      <w:tr w:rsidR="00514A4D">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10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rsidRPr="00915A7C">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b/>
                <w:color w:val="000000"/>
                <w:sz w:val="24"/>
                <w:lang w:val="ru-RU"/>
              </w:rPr>
              <w:t>Раздел 3.</w:t>
            </w:r>
            <w:r w:rsidRPr="001A209B">
              <w:rPr>
                <w:rFonts w:ascii="Times New Roman" w:hAnsi="Times New Roman"/>
                <w:color w:val="000000"/>
                <w:sz w:val="24"/>
                <w:lang w:val="ru-RU"/>
              </w:rPr>
              <w:t xml:space="preserve"> </w:t>
            </w:r>
            <w:r w:rsidRPr="001A209B">
              <w:rPr>
                <w:rFonts w:ascii="Times New Roman" w:hAnsi="Times New Roman"/>
                <w:b/>
                <w:color w:val="000000"/>
                <w:sz w:val="24"/>
                <w:lang w:val="ru-RU"/>
              </w:rPr>
              <w:t>Земля - планета Солнечной системы</w:t>
            </w:r>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Земля - планета Солнечной системы</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4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413</w:t>
              </w:r>
              <w:r>
                <w:rPr>
                  <w:rStyle w:val="-"/>
                  <w:rFonts w:ascii="Times New Roman" w:hAnsi="Times New Roman"/>
                  <w:color w:val="0000FF"/>
                </w:rPr>
                <w:t>b</w:t>
              </w:r>
              <w:r w:rsidRPr="001A209B">
                <w:rPr>
                  <w:rStyle w:val="-"/>
                  <w:rFonts w:ascii="Times New Roman" w:hAnsi="Times New Roman"/>
                  <w:color w:val="0000FF"/>
                  <w:lang w:val="ru-RU"/>
                </w:rPr>
                <w:t>38</w:t>
              </w:r>
            </w:hyperlink>
          </w:p>
        </w:tc>
      </w:tr>
      <w:tr w:rsidR="00514A4D">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lastRenderedPageBreak/>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4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4.1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Литосфера - каменная оболочка Земли</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7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1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413</w:t>
              </w:r>
              <w:r>
                <w:rPr>
                  <w:rStyle w:val="-"/>
                  <w:rFonts w:ascii="Times New Roman" w:hAnsi="Times New Roman"/>
                  <w:color w:val="0000FF"/>
                </w:rPr>
                <w:t>b</w:t>
              </w:r>
              <w:r w:rsidRPr="001A209B">
                <w:rPr>
                  <w:rStyle w:val="-"/>
                  <w:rFonts w:ascii="Times New Roman" w:hAnsi="Times New Roman"/>
                  <w:color w:val="0000FF"/>
                  <w:lang w:val="ru-RU"/>
                </w:rPr>
                <w:t>38</w:t>
              </w:r>
            </w:hyperlink>
          </w:p>
        </w:tc>
      </w:tr>
      <w:tr w:rsidR="00514A4D">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7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rsidRPr="00915A7C">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Заключение</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1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413</w:t>
              </w:r>
              <w:r>
                <w:rPr>
                  <w:rStyle w:val="-"/>
                  <w:rFonts w:ascii="Times New Roman" w:hAnsi="Times New Roman"/>
                  <w:color w:val="0000FF"/>
                </w:rPr>
                <w:t>b</w:t>
              </w:r>
              <w:r w:rsidRPr="001A209B">
                <w:rPr>
                  <w:rStyle w:val="-"/>
                  <w:rFonts w:ascii="Times New Roman" w:hAnsi="Times New Roman"/>
                  <w:color w:val="0000FF"/>
                  <w:lang w:val="ru-RU"/>
                </w:rPr>
                <w:t>38</w:t>
              </w:r>
            </w:hyperlink>
          </w:p>
        </w:tc>
      </w:tr>
      <w:tr w:rsidR="00514A4D" w:rsidRPr="00915A7C">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Резервное время</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1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413</w:t>
              </w:r>
              <w:r>
                <w:rPr>
                  <w:rStyle w:val="-"/>
                  <w:rFonts w:ascii="Times New Roman" w:hAnsi="Times New Roman"/>
                  <w:color w:val="0000FF"/>
                </w:rPr>
                <w:t>b</w:t>
              </w:r>
              <w:r w:rsidRPr="001A209B">
                <w:rPr>
                  <w:rStyle w:val="-"/>
                  <w:rFonts w:ascii="Times New Roman" w:hAnsi="Times New Roman"/>
                  <w:color w:val="0000FF"/>
                  <w:lang w:val="ru-RU"/>
                </w:rPr>
                <w:t>38</w:t>
              </w:r>
            </w:hyperlink>
          </w:p>
        </w:tc>
      </w:tr>
      <w:tr w:rsidR="00514A4D">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ОБЩЕЕ КОЛИЧЕСТВО ЧАСОВ ПО ПРОГРАММЕ</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5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bl>
    <w:p w:rsidR="00514A4D" w:rsidRDefault="00514A4D">
      <w:pPr>
        <w:sectPr w:rsidR="00514A4D">
          <w:pgSz w:w="16383" w:h="11906" w:orient="landscape"/>
          <w:pgMar w:top="1440" w:right="1800" w:bottom="1440" w:left="1800" w:header="0" w:footer="0" w:gutter="0"/>
          <w:cols w:space="720"/>
          <w:formProt w:val="0"/>
          <w:docGrid w:linePitch="100" w:charSpace="4096"/>
        </w:sectPr>
      </w:pPr>
    </w:p>
    <w:p w:rsidR="00514A4D" w:rsidRDefault="001A209B">
      <w:pPr>
        <w:spacing w:after="0"/>
        <w:ind w:left="120"/>
      </w:pPr>
      <w:r>
        <w:rPr>
          <w:rFonts w:ascii="Times New Roman" w:hAnsi="Times New Roman"/>
          <w:b/>
          <w:color w:val="000000"/>
          <w:sz w:val="28"/>
        </w:rPr>
        <w:lastRenderedPageBreak/>
        <w:t xml:space="preserve"> 6 КЛАСС </w:t>
      </w:r>
    </w:p>
    <w:tbl>
      <w:tblPr>
        <w:tblW w:w="1359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2" w:type="dxa"/>
        </w:tblCellMar>
        <w:tblLook w:val="04A0" w:firstRow="1" w:lastRow="0" w:firstColumn="1" w:lastColumn="0" w:noHBand="0" w:noVBand="1"/>
      </w:tblPr>
      <w:tblGrid>
        <w:gridCol w:w="769"/>
        <w:gridCol w:w="2080"/>
        <w:gridCol w:w="1492"/>
        <w:gridCol w:w="2541"/>
        <w:gridCol w:w="2658"/>
        <w:gridCol w:w="4053"/>
      </w:tblGrid>
      <w:tr w:rsidR="00514A4D">
        <w:trPr>
          <w:trHeight w:val="144"/>
        </w:trPr>
        <w:tc>
          <w:tcPr>
            <w:tcW w:w="769"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 п/п </w:t>
            </w:r>
          </w:p>
          <w:p w:rsidR="00514A4D" w:rsidRDefault="00514A4D">
            <w:pPr>
              <w:spacing w:after="0"/>
              <w:ind w:left="135"/>
            </w:pPr>
          </w:p>
        </w:tc>
        <w:tc>
          <w:tcPr>
            <w:tcW w:w="2080"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Наименование разделов и тем программы </w:t>
            </w:r>
          </w:p>
          <w:p w:rsidR="00514A4D" w:rsidRDefault="00514A4D">
            <w:pPr>
              <w:spacing w:after="0"/>
              <w:ind w:left="135"/>
            </w:pPr>
          </w:p>
        </w:tc>
        <w:tc>
          <w:tcPr>
            <w:tcW w:w="6691"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b/>
                <w:color w:val="000000"/>
                <w:sz w:val="24"/>
              </w:rPr>
              <w:t>Количество часов</w:t>
            </w:r>
          </w:p>
        </w:tc>
        <w:tc>
          <w:tcPr>
            <w:tcW w:w="4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Электронные (цифровые) образовательные ресурсы </w:t>
            </w:r>
          </w:p>
          <w:p w:rsidR="00514A4D" w:rsidRDefault="00514A4D">
            <w:pPr>
              <w:spacing w:after="0"/>
              <w:ind w:left="135"/>
            </w:pPr>
          </w:p>
        </w:tc>
      </w:tr>
      <w:tr w:rsidR="00514A4D">
        <w:trPr>
          <w:trHeight w:val="144"/>
        </w:trPr>
        <w:tc>
          <w:tcPr>
            <w:tcW w:w="769"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2080"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Всего </w:t>
            </w:r>
          </w:p>
          <w:p w:rsidR="00514A4D" w:rsidRDefault="00514A4D">
            <w:pPr>
              <w:spacing w:after="0"/>
              <w:ind w:left="135"/>
            </w:pP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Контрольные работы </w:t>
            </w:r>
          </w:p>
          <w:p w:rsidR="00514A4D" w:rsidRDefault="00514A4D">
            <w:pPr>
              <w:spacing w:after="0"/>
              <w:ind w:left="135"/>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Практические работы </w:t>
            </w:r>
          </w:p>
          <w:p w:rsidR="00514A4D" w:rsidRDefault="00514A4D">
            <w:pPr>
              <w:spacing w:after="0"/>
              <w:ind w:left="135"/>
            </w:pPr>
          </w:p>
        </w:tc>
        <w:tc>
          <w:tcPr>
            <w:tcW w:w="4053"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r>
      <w:tr w:rsidR="00514A4D">
        <w:trPr>
          <w:trHeight w:val="144"/>
        </w:trPr>
        <w:tc>
          <w:tcPr>
            <w:tcW w:w="13592"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14A4D" w:rsidRPr="00915A7C">
        <w:trPr>
          <w:trHeight w:val="144"/>
        </w:trPr>
        <w:tc>
          <w:tcPr>
            <w:tcW w:w="76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1.1</w:t>
            </w:r>
          </w:p>
        </w:tc>
        <w:tc>
          <w:tcPr>
            <w:tcW w:w="20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Гидросфера — водная оболочка Земли</w:t>
            </w:r>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9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1.5 </w:t>
            </w: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1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414</w:t>
              </w:r>
              <w:r>
                <w:rPr>
                  <w:rStyle w:val="-"/>
                  <w:rFonts w:ascii="Times New Roman" w:hAnsi="Times New Roman"/>
                  <w:color w:val="0000FF"/>
                </w:rPr>
                <w:t>f</w:t>
              </w:r>
              <w:r w:rsidRPr="001A209B">
                <w:rPr>
                  <w:rStyle w:val="-"/>
                  <w:rFonts w:ascii="Times New Roman" w:hAnsi="Times New Roman"/>
                  <w:color w:val="0000FF"/>
                  <w:lang w:val="ru-RU"/>
                </w:rPr>
                <w:t>38</w:t>
              </w:r>
            </w:hyperlink>
          </w:p>
        </w:tc>
      </w:tr>
      <w:tr w:rsidR="00514A4D" w:rsidRPr="00915A7C">
        <w:trPr>
          <w:trHeight w:val="144"/>
        </w:trPr>
        <w:tc>
          <w:tcPr>
            <w:tcW w:w="76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1.2</w:t>
            </w:r>
          </w:p>
        </w:tc>
        <w:tc>
          <w:tcPr>
            <w:tcW w:w="20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Атмосфера — воздушная оболочка </w:t>
            </w:r>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11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1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414</w:t>
              </w:r>
              <w:r>
                <w:rPr>
                  <w:rStyle w:val="-"/>
                  <w:rFonts w:ascii="Times New Roman" w:hAnsi="Times New Roman"/>
                  <w:color w:val="0000FF"/>
                </w:rPr>
                <w:t>f</w:t>
              </w:r>
              <w:r w:rsidRPr="001A209B">
                <w:rPr>
                  <w:rStyle w:val="-"/>
                  <w:rFonts w:ascii="Times New Roman" w:hAnsi="Times New Roman"/>
                  <w:color w:val="0000FF"/>
                  <w:lang w:val="ru-RU"/>
                </w:rPr>
                <w:t>38</w:t>
              </w:r>
            </w:hyperlink>
          </w:p>
        </w:tc>
      </w:tr>
      <w:tr w:rsidR="00514A4D" w:rsidRPr="00915A7C">
        <w:trPr>
          <w:trHeight w:val="144"/>
        </w:trPr>
        <w:tc>
          <w:tcPr>
            <w:tcW w:w="76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1.3</w:t>
            </w:r>
          </w:p>
        </w:tc>
        <w:tc>
          <w:tcPr>
            <w:tcW w:w="20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Биосфера — оболочка жизни</w:t>
            </w:r>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5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1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414</w:t>
              </w:r>
              <w:r>
                <w:rPr>
                  <w:rStyle w:val="-"/>
                  <w:rFonts w:ascii="Times New Roman" w:hAnsi="Times New Roman"/>
                  <w:color w:val="0000FF"/>
                </w:rPr>
                <w:t>f</w:t>
              </w:r>
              <w:r w:rsidRPr="001A209B">
                <w:rPr>
                  <w:rStyle w:val="-"/>
                  <w:rFonts w:ascii="Times New Roman" w:hAnsi="Times New Roman"/>
                  <w:color w:val="0000FF"/>
                  <w:lang w:val="ru-RU"/>
                </w:rPr>
                <w:t>38</w:t>
              </w:r>
            </w:hyperlink>
          </w:p>
        </w:tc>
      </w:tr>
      <w:tr w:rsidR="00514A4D">
        <w:trPr>
          <w:trHeight w:val="144"/>
        </w:trPr>
        <w:tc>
          <w:tcPr>
            <w:tcW w:w="2849"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25 </w:t>
            </w:r>
          </w:p>
        </w:tc>
        <w:tc>
          <w:tcPr>
            <w:tcW w:w="9251"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rsidRPr="00915A7C">
        <w:trPr>
          <w:trHeight w:val="144"/>
        </w:trPr>
        <w:tc>
          <w:tcPr>
            <w:tcW w:w="2849"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Заключение. Природно-территориальные комплексы</w:t>
            </w:r>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4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1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414</w:t>
              </w:r>
              <w:r>
                <w:rPr>
                  <w:rStyle w:val="-"/>
                  <w:rFonts w:ascii="Times New Roman" w:hAnsi="Times New Roman"/>
                  <w:color w:val="0000FF"/>
                </w:rPr>
                <w:t>f</w:t>
              </w:r>
              <w:r w:rsidRPr="001A209B">
                <w:rPr>
                  <w:rStyle w:val="-"/>
                  <w:rFonts w:ascii="Times New Roman" w:hAnsi="Times New Roman"/>
                  <w:color w:val="0000FF"/>
                  <w:lang w:val="ru-RU"/>
                </w:rPr>
                <w:t>38</w:t>
              </w:r>
            </w:hyperlink>
          </w:p>
        </w:tc>
      </w:tr>
      <w:tr w:rsidR="00514A4D" w:rsidRPr="00915A7C">
        <w:trPr>
          <w:trHeight w:val="144"/>
        </w:trPr>
        <w:tc>
          <w:tcPr>
            <w:tcW w:w="2849"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Резервное время</w:t>
            </w:r>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5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1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414</w:t>
              </w:r>
              <w:r>
                <w:rPr>
                  <w:rStyle w:val="-"/>
                  <w:rFonts w:ascii="Times New Roman" w:hAnsi="Times New Roman"/>
                  <w:color w:val="0000FF"/>
                </w:rPr>
                <w:t>f</w:t>
              </w:r>
              <w:r w:rsidRPr="001A209B">
                <w:rPr>
                  <w:rStyle w:val="-"/>
                  <w:rFonts w:ascii="Times New Roman" w:hAnsi="Times New Roman"/>
                  <w:color w:val="0000FF"/>
                  <w:lang w:val="ru-RU"/>
                </w:rPr>
                <w:t>38</w:t>
              </w:r>
            </w:hyperlink>
          </w:p>
        </w:tc>
      </w:tr>
      <w:tr w:rsidR="00514A4D">
        <w:trPr>
          <w:trHeight w:val="144"/>
        </w:trPr>
        <w:tc>
          <w:tcPr>
            <w:tcW w:w="2849"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ОБЩЕЕ КОЛИЧЕСТВО ЧАСОВ ПО ПРОГРАММЕ</w:t>
            </w:r>
          </w:p>
        </w:tc>
        <w:tc>
          <w:tcPr>
            <w:tcW w:w="149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54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3.5 </w:t>
            </w:r>
          </w:p>
        </w:tc>
        <w:tc>
          <w:tcPr>
            <w:tcW w:w="405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bl>
    <w:p w:rsidR="00514A4D" w:rsidRDefault="00514A4D">
      <w:pPr>
        <w:sectPr w:rsidR="00514A4D">
          <w:pgSz w:w="16383" w:h="11906" w:orient="landscape"/>
          <w:pgMar w:top="1440" w:right="1800" w:bottom="1440" w:left="1800" w:header="0" w:footer="0" w:gutter="0"/>
          <w:cols w:space="720"/>
          <w:formProt w:val="0"/>
          <w:docGrid w:linePitch="100" w:charSpace="4096"/>
        </w:sectPr>
      </w:pPr>
    </w:p>
    <w:p w:rsidR="00514A4D" w:rsidRDefault="001A209B">
      <w:pPr>
        <w:spacing w:after="0"/>
        <w:ind w:left="120"/>
      </w:pPr>
      <w:r>
        <w:rPr>
          <w:rFonts w:ascii="Times New Roman" w:hAnsi="Times New Roman"/>
          <w:b/>
          <w:color w:val="000000"/>
          <w:sz w:val="28"/>
        </w:rPr>
        <w:lastRenderedPageBreak/>
        <w:t xml:space="preserve"> 7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2" w:type="dxa"/>
        </w:tblCellMar>
        <w:tblLook w:val="04A0" w:firstRow="1" w:lastRow="0" w:firstColumn="1" w:lastColumn="0" w:noHBand="0" w:noVBand="1"/>
      </w:tblPr>
      <w:tblGrid>
        <w:gridCol w:w="743"/>
        <w:gridCol w:w="2399"/>
        <w:gridCol w:w="1445"/>
        <w:gridCol w:w="2484"/>
        <w:gridCol w:w="2606"/>
        <w:gridCol w:w="3917"/>
      </w:tblGrid>
      <w:tr w:rsidR="00514A4D">
        <w:trPr>
          <w:trHeight w:val="144"/>
        </w:trPr>
        <w:tc>
          <w:tcPr>
            <w:tcW w:w="743"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 п/п </w:t>
            </w:r>
          </w:p>
          <w:p w:rsidR="00514A4D" w:rsidRDefault="00514A4D">
            <w:pPr>
              <w:spacing w:after="0"/>
              <w:ind w:left="135"/>
            </w:pPr>
          </w:p>
        </w:tc>
        <w:tc>
          <w:tcPr>
            <w:tcW w:w="2399"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Наименование разделов и тем программы </w:t>
            </w:r>
          </w:p>
          <w:p w:rsidR="00514A4D" w:rsidRDefault="00514A4D">
            <w:pPr>
              <w:spacing w:after="0"/>
              <w:ind w:left="135"/>
            </w:pPr>
          </w:p>
        </w:tc>
        <w:tc>
          <w:tcPr>
            <w:tcW w:w="6535"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b/>
                <w:color w:val="000000"/>
                <w:sz w:val="24"/>
              </w:rPr>
              <w:t>Количество часов</w:t>
            </w:r>
          </w:p>
        </w:tc>
        <w:tc>
          <w:tcPr>
            <w:tcW w:w="3916"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Электронные (цифровые) образовательные ресурсы </w:t>
            </w:r>
          </w:p>
          <w:p w:rsidR="00514A4D" w:rsidRDefault="00514A4D">
            <w:pPr>
              <w:spacing w:after="0"/>
              <w:ind w:left="135"/>
            </w:pPr>
          </w:p>
        </w:tc>
      </w:tr>
      <w:tr w:rsidR="00514A4D">
        <w:trPr>
          <w:trHeight w:val="144"/>
        </w:trPr>
        <w:tc>
          <w:tcPr>
            <w:tcW w:w="743"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2399"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Всего </w:t>
            </w:r>
          </w:p>
          <w:p w:rsidR="00514A4D" w:rsidRDefault="00514A4D">
            <w:pPr>
              <w:spacing w:after="0"/>
              <w:ind w:left="135"/>
            </w:pP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Контрольные работы </w:t>
            </w:r>
          </w:p>
          <w:p w:rsidR="00514A4D" w:rsidRDefault="00514A4D">
            <w:pPr>
              <w:spacing w:after="0"/>
              <w:ind w:left="135"/>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Практические работы </w:t>
            </w:r>
          </w:p>
          <w:p w:rsidR="00514A4D" w:rsidRDefault="00514A4D">
            <w:pPr>
              <w:spacing w:after="0"/>
              <w:ind w:left="135"/>
            </w:pPr>
          </w:p>
        </w:tc>
        <w:tc>
          <w:tcPr>
            <w:tcW w:w="3917"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r>
      <w:tr w:rsidR="00514A4D" w:rsidRPr="00915A7C">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b/>
                <w:color w:val="000000"/>
                <w:sz w:val="24"/>
                <w:lang w:val="ru-RU"/>
              </w:rPr>
              <w:t>Раздел 1.</w:t>
            </w:r>
            <w:r w:rsidRPr="001A209B">
              <w:rPr>
                <w:rFonts w:ascii="Times New Roman" w:hAnsi="Times New Roman"/>
                <w:color w:val="000000"/>
                <w:sz w:val="24"/>
                <w:lang w:val="ru-RU"/>
              </w:rPr>
              <w:t xml:space="preserve"> </w:t>
            </w:r>
            <w:r w:rsidRPr="001A209B">
              <w:rPr>
                <w:rFonts w:ascii="Times New Roman" w:hAnsi="Times New Roman"/>
                <w:b/>
                <w:color w:val="000000"/>
                <w:sz w:val="24"/>
                <w:lang w:val="ru-RU"/>
              </w:rPr>
              <w:t>Главные закономерности природы Земли</w:t>
            </w:r>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Географическая оболочка</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1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416</w:t>
              </w:r>
              <w:r>
                <w:rPr>
                  <w:rStyle w:val="-"/>
                  <w:rFonts w:ascii="Times New Roman" w:hAnsi="Times New Roman"/>
                  <w:color w:val="0000FF"/>
                </w:rPr>
                <w:t>c</w:t>
              </w:r>
              <w:r w:rsidRPr="001A209B">
                <w:rPr>
                  <w:rStyle w:val="-"/>
                  <w:rFonts w:ascii="Times New Roman" w:hAnsi="Times New Roman"/>
                  <w:color w:val="0000FF"/>
                  <w:lang w:val="ru-RU"/>
                </w:rPr>
                <w:t>48</w:t>
              </w:r>
            </w:hyperlink>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Литосфера и рельеф Земли</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6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1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416</w:t>
              </w:r>
              <w:r>
                <w:rPr>
                  <w:rStyle w:val="-"/>
                  <w:rFonts w:ascii="Times New Roman" w:hAnsi="Times New Roman"/>
                  <w:color w:val="0000FF"/>
                </w:rPr>
                <w:t>c</w:t>
              </w:r>
              <w:r w:rsidRPr="001A209B">
                <w:rPr>
                  <w:rStyle w:val="-"/>
                  <w:rFonts w:ascii="Times New Roman" w:hAnsi="Times New Roman"/>
                  <w:color w:val="0000FF"/>
                  <w:lang w:val="ru-RU"/>
                </w:rPr>
                <w:t>48</w:t>
              </w:r>
            </w:hyperlink>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1.3</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Атмосфера и климаты Земли</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6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2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416</w:t>
              </w:r>
              <w:r>
                <w:rPr>
                  <w:rStyle w:val="-"/>
                  <w:rFonts w:ascii="Times New Roman" w:hAnsi="Times New Roman"/>
                  <w:color w:val="0000FF"/>
                </w:rPr>
                <w:t>c</w:t>
              </w:r>
              <w:r w:rsidRPr="001A209B">
                <w:rPr>
                  <w:rStyle w:val="-"/>
                  <w:rFonts w:ascii="Times New Roman" w:hAnsi="Times New Roman"/>
                  <w:color w:val="0000FF"/>
                  <w:lang w:val="ru-RU"/>
                </w:rPr>
                <w:t>48</w:t>
              </w:r>
            </w:hyperlink>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1.4</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Мировой океан — основная часть гидросферы</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2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416</w:t>
              </w:r>
              <w:r>
                <w:rPr>
                  <w:rStyle w:val="-"/>
                  <w:rFonts w:ascii="Times New Roman" w:hAnsi="Times New Roman"/>
                  <w:color w:val="0000FF"/>
                </w:rPr>
                <w:t>c</w:t>
              </w:r>
              <w:r w:rsidRPr="001A209B">
                <w:rPr>
                  <w:rStyle w:val="-"/>
                  <w:rFonts w:ascii="Times New Roman" w:hAnsi="Times New Roman"/>
                  <w:color w:val="0000FF"/>
                  <w:lang w:val="ru-RU"/>
                </w:rPr>
                <w:t>48</w:t>
              </w:r>
            </w:hyperlink>
          </w:p>
        </w:tc>
      </w:tr>
      <w:tr w:rsidR="00514A4D">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20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Численность населения</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2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416</w:t>
              </w:r>
              <w:r>
                <w:rPr>
                  <w:rStyle w:val="-"/>
                  <w:rFonts w:ascii="Times New Roman" w:hAnsi="Times New Roman"/>
                  <w:color w:val="0000FF"/>
                </w:rPr>
                <w:t>c</w:t>
              </w:r>
              <w:r w:rsidRPr="001A209B">
                <w:rPr>
                  <w:rStyle w:val="-"/>
                  <w:rFonts w:ascii="Times New Roman" w:hAnsi="Times New Roman"/>
                  <w:color w:val="0000FF"/>
                  <w:lang w:val="ru-RU"/>
                </w:rPr>
                <w:t>48</w:t>
              </w:r>
            </w:hyperlink>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Страны и народы мира</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4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2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416</w:t>
              </w:r>
              <w:r>
                <w:rPr>
                  <w:rStyle w:val="-"/>
                  <w:rFonts w:ascii="Times New Roman" w:hAnsi="Times New Roman"/>
                  <w:color w:val="0000FF"/>
                </w:rPr>
                <w:t>c</w:t>
              </w:r>
              <w:r w:rsidRPr="001A209B">
                <w:rPr>
                  <w:rStyle w:val="-"/>
                  <w:rFonts w:ascii="Times New Roman" w:hAnsi="Times New Roman"/>
                  <w:color w:val="0000FF"/>
                  <w:lang w:val="ru-RU"/>
                </w:rPr>
                <w:t>48</w:t>
              </w:r>
            </w:hyperlink>
          </w:p>
        </w:tc>
      </w:tr>
      <w:tr w:rsidR="00514A4D">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7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3.1</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Южные материки</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16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4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2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416</w:t>
              </w:r>
              <w:r>
                <w:rPr>
                  <w:rStyle w:val="-"/>
                  <w:rFonts w:ascii="Times New Roman" w:hAnsi="Times New Roman"/>
                  <w:color w:val="0000FF"/>
                </w:rPr>
                <w:t>c</w:t>
              </w:r>
              <w:r w:rsidRPr="001A209B">
                <w:rPr>
                  <w:rStyle w:val="-"/>
                  <w:rFonts w:ascii="Times New Roman" w:hAnsi="Times New Roman"/>
                  <w:color w:val="0000FF"/>
                  <w:lang w:val="ru-RU"/>
                </w:rPr>
                <w:t>48</w:t>
              </w:r>
            </w:hyperlink>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lastRenderedPageBreak/>
              <w:t>3.2</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Северные материки</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17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2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416</w:t>
              </w:r>
              <w:r>
                <w:rPr>
                  <w:rStyle w:val="-"/>
                  <w:rFonts w:ascii="Times New Roman" w:hAnsi="Times New Roman"/>
                  <w:color w:val="0000FF"/>
                </w:rPr>
                <w:t>c</w:t>
              </w:r>
              <w:r w:rsidRPr="001A209B">
                <w:rPr>
                  <w:rStyle w:val="-"/>
                  <w:rFonts w:ascii="Times New Roman" w:hAnsi="Times New Roman"/>
                  <w:color w:val="0000FF"/>
                  <w:lang w:val="ru-RU"/>
                </w:rPr>
                <w:t>48</w:t>
              </w:r>
            </w:hyperlink>
          </w:p>
        </w:tc>
      </w:tr>
      <w:tr w:rsidR="00514A4D" w:rsidRPr="00915A7C">
        <w:trPr>
          <w:trHeight w:val="144"/>
        </w:trPr>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3.3</w:t>
            </w:r>
          </w:p>
        </w:tc>
        <w:tc>
          <w:tcPr>
            <w:tcW w:w="239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Взаимодействие природы и общества</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2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416</w:t>
              </w:r>
              <w:r>
                <w:rPr>
                  <w:rStyle w:val="-"/>
                  <w:rFonts w:ascii="Times New Roman" w:hAnsi="Times New Roman"/>
                  <w:color w:val="0000FF"/>
                </w:rPr>
                <w:t>c</w:t>
              </w:r>
              <w:r w:rsidRPr="001A209B">
                <w:rPr>
                  <w:rStyle w:val="-"/>
                  <w:rFonts w:ascii="Times New Roman" w:hAnsi="Times New Roman"/>
                  <w:color w:val="0000FF"/>
                  <w:lang w:val="ru-RU"/>
                </w:rPr>
                <w:t>48</w:t>
              </w:r>
            </w:hyperlink>
          </w:p>
        </w:tc>
      </w:tr>
      <w:tr w:rsidR="00514A4D">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36 </w:t>
            </w:r>
          </w:p>
        </w:tc>
        <w:tc>
          <w:tcPr>
            <w:tcW w:w="9006"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rsidRPr="00915A7C">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Резервное время</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5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2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416</w:t>
              </w:r>
              <w:r>
                <w:rPr>
                  <w:rStyle w:val="-"/>
                  <w:rFonts w:ascii="Times New Roman" w:hAnsi="Times New Roman"/>
                  <w:color w:val="0000FF"/>
                </w:rPr>
                <w:t>c</w:t>
              </w:r>
              <w:r w:rsidRPr="001A209B">
                <w:rPr>
                  <w:rStyle w:val="-"/>
                  <w:rFonts w:ascii="Times New Roman" w:hAnsi="Times New Roman"/>
                  <w:color w:val="0000FF"/>
                  <w:lang w:val="ru-RU"/>
                </w:rPr>
                <w:t>48</w:t>
              </w:r>
            </w:hyperlink>
          </w:p>
        </w:tc>
      </w:tr>
      <w:tr w:rsidR="00514A4D">
        <w:trPr>
          <w:trHeight w:val="144"/>
        </w:trPr>
        <w:tc>
          <w:tcPr>
            <w:tcW w:w="314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ОБЩЕЕ КОЛИЧЕСТВО ЧАСОВ ПО ПРОГРАММЕ</w:t>
            </w:r>
          </w:p>
        </w:tc>
        <w:tc>
          <w:tcPr>
            <w:tcW w:w="144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60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12 </w:t>
            </w:r>
          </w:p>
        </w:tc>
        <w:tc>
          <w:tcPr>
            <w:tcW w:w="391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bl>
    <w:p w:rsidR="00514A4D" w:rsidRDefault="00514A4D">
      <w:pPr>
        <w:sectPr w:rsidR="00514A4D">
          <w:pgSz w:w="16383" w:h="11906" w:orient="landscape"/>
          <w:pgMar w:top="1440" w:right="1800" w:bottom="1440" w:left="1800" w:header="0" w:footer="0" w:gutter="0"/>
          <w:cols w:space="720"/>
          <w:formProt w:val="0"/>
          <w:docGrid w:linePitch="100" w:charSpace="4096"/>
        </w:sectPr>
      </w:pPr>
    </w:p>
    <w:p w:rsidR="00514A4D" w:rsidRDefault="001A209B">
      <w:pPr>
        <w:spacing w:after="0"/>
        <w:ind w:left="120"/>
      </w:pPr>
      <w:r>
        <w:rPr>
          <w:rFonts w:ascii="Times New Roman" w:hAnsi="Times New Roman"/>
          <w:b/>
          <w:color w:val="000000"/>
          <w:sz w:val="28"/>
        </w:rPr>
        <w:lastRenderedPageBreak/>
        <w:t xml:space="preserve"> 8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2" w:type="dxa"/>
        </w:tblCellMar>
        <w:tblLook w:val="04A0" w:firstRow="1" w:lastRow="0" w:firstColumn="1" w:lastColumn="0" w:noHBand="0" w:noVBand="1"/>
      </w:tblPr>
      <w:tblGrid>
        <w:gridCol w:w="679"/>
        <w:gridCol w:w="3513"/>
        <w:gridCol w:w="1271"/>
        <w:gridCol w:w="2281"/>
        <w:gridCol w:w="2415"/>
        <w:gridCol w:w="3435"/>
      </w:tblGrid>
      <w:tr w:rsidR="00514A4D">
        <w:trPr>
          <w:trHeight w:val="144"/>
        </w:trPr>
        <w:tc>
          <w:tcPr>
            <w:tcW w:w="649"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 п/п </w:t>
            </w:r>
          </w:p>
          <w:p w:rsidR="00514A4D" w:rsidRDefault="00514A4D">
            <w:pPr>
              <w:spacing w:after="0"/>
              <w:ind w:left="135"/>
            </w:pPr>
          </w:p>
        </w:tc>
        <w:tc>
          <w:tcPr>
            <w:tcW w:w="3520"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Наименование разделов и тем программы </w:t>
            </w:r>
          </w:p>
          <w:p w:rsidR="00514A4D" w:rsidRDefault="00514A4D">
            <w:pPr>
              <w:spacing w:after="0"/>
              <w:ind w:left="135"/>
            </w:pPr>
          </w:p>
        </w:tc>
        <w:tc>
          <w:tcPr>
            <w:tcW w:w="5982"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b/>
                <w:color w:val="000000"/>
                <w:sz w:val="24"/>
              </w:rPr>
              <w:t>Количество часов</w:t>
            </w:r>
          </w:p>
        </w:tc>
        <w:tc>
          <w:tcPr>
            <w:tcW w:w="3442"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Электронные (цифровые) образовательные ресурсы </w:t>
            </w:r>
          </w:p>
          <w:p w:rsidR="00514A4D" w:rsidRDefault="00514A4D">
            <w:pPr>
              <w:spacing w:after="0"/>
              <w:ind w:left="135"/>
            </w:pPr>
          </w:p>
        </w:tc>
      </w:tr>
      <w:tr w:rsidR="00514A4D">
        <w:trPr>
          <w:trHeight w:val="144"/>
        </w:trPr>
        <w:tc>
          <w:tcPr>
            <w:tcW w:w="649"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3520"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Всего </w:t>
            </w:r>
          </w:p>
          <w:p w:rsidR="00514A4D" w:rsidRDefault="00514A4D">
            <w:pPr>
              <w:spacing w:after="0"/>
              <w:ind w:left="135"/>
            </w:pP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Контрольные работы </w:t>
            </w:r>
          </w:p>
          <w:p w:rsidR="00514A4D" w:rsidRDefault="00514A4D">
            <w:pPr>
              <w:spacing w:after="0"/>
              <w:ind w:left="135"/>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Практические работы </w:t>
            </w:r>
          </w:p>
          <w:p w:rsidR="00514A4D" w:rsidRDefault="00514A4D">
            <w:pPr>
              <w:spacing w:after="0"/>
              <w:ind w:left="135"/>
            </w:pPr>
          </w:p>
        </w:tc>
        <w:tc>
          <w:tcPr>
            <w:tcW w:w="3442"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r>
      <w:tr w:rsidR="00514A4D">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1.1</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История формирования и освоения территории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2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1.2</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Географическое положение и границы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2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1.3</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Время на территории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3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1.4</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3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trPr>
          <w:trHeight w:val="144"/>
        </w:trPr>
        <w:tc>
          <w:tcPr>
            <w:tcW w:w="417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11 </w:t>
            </w:r>
          </w:p>
        </w:tc>
        <w:tc>
          <w:tcPr>
            <w:tcW w:w="8148"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2.1</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Природные условия и ресурсы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3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2.2</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Геологическое строение, рельеф и полезные ископаемые</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3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2.3</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Климат и климатические условия</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7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3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lastRenderedPageBreak/>
              <w:t>2.4</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Моря России. Внутренние воды и водные ресурсы</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3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2.5</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Природнохозяйственные зоны</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15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3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trPr>
          <w:trHeight w:val="144"/>
        </w:trPr>
        <w:tc>
          <w:tcPr>
            <w:tcW w:w="417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40 </w:t>
            </w:r>
          </w:p>
        </w:tc>
        <w:tc>
          <w:tcPr>
            <w:tcW w:w="8148"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3.1</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Численность населения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3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3.2</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Территориальные особенности размещения населения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3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3.3</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Народы и религии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3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3.4</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Половой и возрастной состав населения России</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4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rsidRPr="00915A7C">
        <w:trPr>
          <w:trHeight w:val="144"/>
        </w:trPr>
        <w:tc>
          <w:tcPr>
            <w:tcW w:w="64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3.5</w:t>
            </w:r>
          </w:p>
        </w:tc>
        <w:tc>
          <w:tcPr>
            <w:tcW w:w="3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Человеческий капитал</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28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44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4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trPr>
          <w:trHeight w:val="144"/>
        </w:trPr>
        <w:tc>
          <w:tcPr>
            <w:tcW w:w="417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11 </w:t>
            </w:r>
          </w:p>
        </w:tc>
        <w:tc>
          <w:tcPr>
            <w:tcW w:w="8148"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rsidRPr="00915A7C">
        <w:trPr>
          <w:trHeight w:val="144"/>
        </w:trPr>
        <w:tc>
          <w:tcPr>
            <w:tcW w:w="417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Резервное время</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6 </w:t>
            </w: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 </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4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4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418</w:t>
              </w:r>
              <w:r>
                <w:rPr>
                  <w:rStyle w:val="-"/>
                  <w:rFonts w:ascii="Times New Roman" w:hAnsi="Times New Roman"/>
                  <w:color w:val="0000FF"/>
                </w:rPr>
                <w:t>d</w:t>
              </w:r>
              <w:r w:rsidRPr="001A209B">
                <w:rPr>
                  <w:rStyle w:val="-"/>
                  <w:rFonts w:ascii="Times New Roman" w:hAnsi="Times New Roman"/>
                  <w:color w:val="0000FF"/>
                  <w:lang w:val="ru-RU"/>
                </w:rPr>
                <w:t>72</w:t>
              </w:r>
            </w:hyperlink>
          </w:p>
        </w:tc>
      </w:tr>
      <w:tr w:rsidR="00514A4D">
        <w:trPr>
          <w:trHeight w:val="144"/>
        </w:trPr>
        <w:tc>
          <w:tcPr>
            <w:tcW w:w="417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ОБЩЕЕ КОЛИЧЕСТВО ЧАСОВ ПО ПРОГРАММЕ</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 </w:t>
            </w:r>
          </w:p>
        </w:tc>
        <w:tc>
          <w:tcPr>
            <w:tcW w:w="2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10.5 </w:t>
            </w:r>
          </w:p>
        </w:tc>
        <w:tc>
          <w:tcPr>
            <w:tcW w:w="34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bl>
    <w:p w:rsidR="00514A4D" w:rsidRDefault="00514A4D">
      <w:pPr>
        <w:sectPr w:rsidR="00514A4D">
          <w:pgSz w:w="16383" w:h="11906" w:orient="landscape"/>
          <w:pgMar w:top="1440" w:right="1800" w:bottom="1440" w:left="1800" w:header="0" w:footer="0" w:gutter="0"/>
          <w:cols w:space="720"/>
          <w:formProt w:val="0"/>
          <w:docGrid w:linePitch="100" w:charSpace="4096"/>
        </w:sectPr>
      </w:pPr>
    </w:p>
    <w:p w:rsidR="00514A4D" w:rsidRDefault="001A209B">
      <w:pPr>
        <w:spacing w:after="0"/>
        <w:ind w:left="120"/>
      </w:pPr>
      <w:r>
        <w:rPr>
          <w:rFonts w:ascii="Times New Roman" w:hAnsi="Times New Roman"/>
          <w:b/>
          <w:color w:val="000000"/>
          <w:sz w:val="28"/>
        </w:rPr>
        <w:lastRenderedPageBreak/>
        <w:t xml:space="preserve"> 9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2" w:type="dxa"/>
        </w:tblCellMar>
        <w:tblLook w:val="04A0" w:firstRow="1" w:lastRow="0" w:firstColumn="1" w:lastColumn="0" w:noHBand="0" w:noVBand="1"/>
      </w:tblPr>
      <w:tblGrid>
        <w:gridCol w:w="691"/>
        <w:gridCol w:w="3040"/>
        <w:gridCol w:w="1348"/>
        <w:gridCol w:w="2371"/>
        <w:gridCol w:w="2500"/>
        <w:gridCol w:w="3644"/>
      </w:tblGrid>
      <w:tr w:rsidR="00514A4D">
        <w:trPr>
          <w:trHeight w:val="144"/>
        </w:trPr>
        <w:tc>
          <w:tcPr>
            <w:tcW w:w="690"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 п/п </w:t>
            </w:r>
          </w:p>
          <w:p w:rsidR="00514A4D" w:rsidRDefault="00514A4D">
            <w:pPr>
              <w:spacing w:after="0"/>
              <w:ind w:left="135"/>
            </w:pPr>
          </w:p>
        </w:tc>
        <w:tc>
          <w:tcPr>
            <w:tcW w:w="3040"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Наименование разделов и тем программы </w:t>
            </w:r>
          </w:p>
          <w:p w:rsidR="00514A4D" w:rsidRDefault="00514A4D">
            <w:pPr>
              <w:spacing w:after="0"/>
              <w:ind w:left="135"/>
            </w:pPr>
          </w:p>
        </w:tc>
        <w:tc>
          <w:tcPr>
            <w:tcW w:w="6219"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b/>
                <w:color w:val="000000"/>
                <w:sz w:val="24"/>
              </w:rPr>
              <w:t>Количество часов</w:t>
            </w:r>
          </w:p>
        </w:tc>
        <w:tc>
          <w:tcPr>
            <w:tcW w:w="3644"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Электронные (цифровые) образовательные ресурсы </w:t>
            </w:r>
          </w:p>
          <w:p w:rsidR="00514A4D" w:rsidRDefault="00514A4D">
            <w:pPr>
              <w:spacing w:after="0"/>
              <w:ind w:left="135"/>
            </w:pPr>
          </w:p>
        </w:tc>
      </w:tr>
      <w:tr w:rsidR="00514A4D">
        <w:trPr>
          <w:trHeight w:val="144"/>
        </w:trPr>
        <w:tc>
          <w:tcPr>
            <w:tcW w:w="690"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3040"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Всего </w:t>
            </w:r>
          </w:p>
          <w:p w:rsidR="00514A4D" w:rsidRDefault="00514A4D">
            <w:pPr>
              <w:spacing w:after="0"/>
              <w:ind w:left="135"/>
            </w:pP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Контрольные работы </w:t>
            </w:r>
          </w:p>
          <w:p w:rsidR="00514A4D" w:rsidRDefault="00514A4D">
            <w:pPr>
              <w:spacing w:after="0"/>
              <w:ind w:left="135"/>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Практические работы </w:t>
            </w:r>
          </w:p>
          <w:p w:rsidR="00514A4D" w:rsidRDefault="00514A4D">
            <w:pPr>
              <w:spacing w:after="0"/>
              <w:ind w:left="135"/>
            </w:pPr>
          </w:p>
        </w:tc>
        <w:tc>
          <w:tcPr>
            <w:tcW w:w="3644"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r>
      <w:tr w:rsidR="00514A4D">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1.1</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Общая характеристика хозяйства России</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4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1.2</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Топливно-энергетический комплекс (ТЭК) </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5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4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1.3</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Металлургический комплекс</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4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1.4</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Машиностроительный комплекс</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4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1.5</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Химико-лесной комплекс</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4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4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1.6</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Агропромышленный комплекс (АПК)</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4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4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1.7</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Инфраструктурный комплекс </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5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4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1.8</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Обобщение знаний </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28 </w:t>
            </w:r>
          </w:p>
        </w:tc>
        <w:tc>
          <w:tcPr>
            <w:tcW w:w="8515"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lastRenderedPageBreak/>
              <w:t>2.1</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Западный макрорегион (Европейская часть) России</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2.2</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Восточный макрорегион (Азиатская часть) России</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rsidRPr="00915A7C">
        <w:trPr>
          <w:trHeight w:val="144"/>
        </w:trPr>
        <w:tc>
          <w:tcPr>
            <w:tcW w:w="69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2.3</w:t>
            </w:r>
          </w:p>
        </w:tc>
        <w:tc>
          <w:tcPr>
            <w:tcW w:w="304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Обобщение знаний</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Итого по разделу</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30 </w:t>
            </w:r>
          </w:p>
        </w:tc>
        <w:tc>
          <w:tcPr>
            <w:tcW w:w="8515"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r w:rsidR="00514A4D" w:rsidRPr="00915A7C">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Россия в современном мире</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2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rsidRPr="00915A7C">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Резервное время</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8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4 </w:t>
            </w: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/7</w:t>
              </w:r>
              <w:r>
                <w:rPr>
                  <w:rStyle w:val="-"/>
                  <w:rFonts w:ascii="Times New Roman" w:hAnsi="Times New Roman"/>
                  <w:color w:val="0000FF"/>
                </w:rPr>
                <w:t>f</w:t>
              </w:r>
              <w:r w:rsidRPr="001A209B">
                <w:rPr>
                  <w:rStyle w:val="-"/>
                  <w:rFonts w:ascii="Times New Roman" w:hAnsi="Times New Roman"/>
                  <w:color w:val="0000FF"/>
                  <w:lang w:val="ru-RU"/>
                </w:rPr>
                <w:t>41</w:t>
              </w:r>
              <w:r>
                <w:rPr>
                  <w:rStyle w:val="-"/>
                  <w:rFonts w:ascii="Times New Roman" w:hAnsi="Times New Roman"/>
                  <w:color w:val="0000FF"/>
                </w:rPr>
                <w:t>b</w:t>
              </w:r>
              <w:r w:rsidRPr="001A209B">
                <w:rPr>
                  <w:rStyle w:val="-"/>
                  <w:rFonts w:ascii="Times New Roman" w:hAnsi="Times New Roman"/>
                  <w:color w:val="0000FF"/>
                  <w:lang w:val="ru-RU"/>
                </w:rPr>
                <w:t>112</w:t>
              </w:r>
            </w:hyperlink>
          </w:p>
        </w:tc>
      </w:tr>
      <w:tr w:rsidR="00514A4D">
        <w:trPr>
          <w:trHeight w:val="144"/>
        </w:trPr>
        <w:tc>
          <w:tcPr>
            <w:tcW w:w="373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ОБЩЕЕ КОЛИЧЕСТВО ЧАСОВ ПО ПРОГРАММЕ</w:t>
            </w:r>
          </w:p>
        </w:tc>
        <w:tc>
          <w:tcPr>
            <w:tcW w:w="134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4 </w:t>
            </w:r>
          </w:p>
        </w:tc>
        <w:tc>
          <w:tcPr>
            <w:tcW w:w="25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7 </w:t>
            </w:r>
          </w:p>
        </w:tc>
        <w:tc>
          <w:tcPr>
            <w:tcW w:w="36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bl>
    <w:p w:rsidR="00514A4D" w:rsidRDefault="00514A4D">
      <w:pPr>
        <w:sectPr w:rsidR="00514A4D">
          <w:pgSz w:w="16383" w:h="11906" w:orient="landscape"/>
          <w:pgMar w:top="1440" w:right="1800" w:bottom="1440" w:left="1800" w:header="0" w:footer="0" w:gutter="0"/>
          <w:cols w:space="720"/>
          <w:formProt w:val="0"/>
          <w:docGrid w:linePitch="100" w:charSpace="4096"/>
        </w:sectPr>
      </w:pPr>
    </w:p>
    <w:p w:rsidR="00514A4D" w:rsidRDefault="00514A4D">
      <w:pPr>
        <w:sectPr w:rsidR="00514A4D">
          <w:pgSz w:w="16383" w:h="11906" w:orient="landscape"/>
          <w:pgMar w:top="1440" w:right="1800" w:bottom="1440" w:left="1800" w:header="0" w:footer="0" w:gutter="0"/>
          <w:cols w:space="720"/>
          <w:formProt w:val="0"/>
          <w:docGrid w:linePitch="100" w:charSpace="4096"/>
        </w:sectPr>
      </w:pPr>
      <w:bookmarkStart w:id="12" w:name="block-3414752"/>
      <w:bookmarkEnd w:id="12"/>
    </w:p>
    <w:p w:rsidR="00514A4D" w:rsidRDefault="001A209B">
      <w:pPr>
        <w:spacing w:after="0"/>
        <w:ind w:left="120"/>
      </w:pPr>
      <w:r>
        <w:rPr>
          <w:rFonts w:ascii="Times New Roman" w:hAnsi="Times New Roman"/>
          <w:b/>
          <w:color w:val="000000"/>
          <w:sz w:val="28"/>
        </w:rPr>
        <w:lastRenderedPageBreak/>
        <w:t xml:space="preserve"> ПОУРОЧНОЕ ПЛАНИРОВАНИЕ </w:t>
      </w:r>
    </w:p>
    <w:p w:rsidR="00514A4D" w:rsidRDefault="001A209B">
      <w:pPr>
        <w:spacing w:after="0"/>
        <w:ind w:left="120"/>
      </w:pPr>
      <w:r>
        <w:rPr>
          <w:rFonts w:ascii="Times New Roman" w:hAnsi="Times New Roman"/>
          <w:b/>
          <w:color w:val="000000"/>
          <w:sz w:val="28"/>
        </w:rPr>
        <w:t xml:space="preserve"> 5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2" w:type="dxa"/>
        </w:tblCellMar>
        <w:tblLook w:val="04A0" w:firstRow="1" w:lastRow="0" w:firstColumn="1" w:lastColumn="0" w:noHBand="0" w:noVBand="1"/>
      </w:tblPr>
      <w:tblGrid>
        <w:gridCol w:w="680"/>
        <w:gridCol w:w="2831"/>
        <w:gridCol w:w="1132"/>
        <w:gridCol w:w="2115"/>
        <w:gridCol w:w="2247"/>
        <w:gridCol w:w="1724"/>
        <w:gridCol w:w="2865"/>
      </w:tblGrid>
      <w:tr w:rsidR="00514A4D">
        <w:trPr>
          <w:trHeight w:val="144"/>
        </w:trPr>
        <w:tc>
          <w:tcPr>
            <w:tcW w:w="526"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 п/п </w:t>
            </w:r>
          </w:p>
          <w:p w:rsidR="00514A4D" w:rsidRDefault="00514A4D">
            <w:pPr>
              <w:spacing w:after="0"/>
              <w:ind w:left="135"/>
            </w:pPr>
          </w:p>
        </w:tc>
        <w:tc>
          <w:tcPr>
            <w:tcW w:w="2880"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Тема урока </w:t>
            </w:r>
          </w:p>
          <w:p w:rsidR="00514A4D" w:rsidRDefault="00514A4D">
            <w:pPr>
              <w:spacing w:after="0"/>
              <w:ind w:left="135"/>
            </w:pPr>
          </w:p>
        </w:tc>
        <w:tc>
          <w:tcPr>
            <w:tcW w:w="5620"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b/>
                <w:color w:val="000000"/>
                <w:sz w:val="24"/>
              </w:rPr>
              <w:t>Количество часов</w:t>
            </w:r>
          </w:p>
        </w:tc>
        <w:tc>
          <w:tcPr>
            <w:tcW w:w="1771"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Дата изучения </w:t>
            </w:r>
          </w:p>
          <w:p w:rsidR="00514A4D" w:rsidRDefault="00514A4D">
            <w:pPr>
              <w:spacing w:after="0"/>
              <w:ind w:left="135"/>
            </w:pPr>
          </w:p>
        </w:tc>
        <w:tc>
          <w:tcPr>
            <w:tcW w:w="2796"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Электронные цифровые образовательные ресурсы </w:t>
            </w:r>
          </w:p>
          <w:p w:rsidR="00514A4D" w:rsidRDefault="00514A4D">
            <w:pPr>
              <w:spacing w:after="0"/>
              <w:ind w:left="135"/>
            </w:pPr>
          </w:p>
        </w:tc>
      </w:tr>
      <w:tr w:rsidR="00514A4D">
        <w:trPr>
          <w:trHeight w:val="144"/>
        </w:trPr>
        <w:tc>
          <w:tcPr>
            <w:tcW w:w="526"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2880"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Всего </w:t>
            </w:r>
          </w:p>
          <w:p w:rsidR="00514A4D" w:rsidRDefault="00514A4D">
            <w:pPr>
              <w:spacing w:after="0"/>
              <w:ind w:left="135"/>
            </w:pP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Контрольные работы </w:t>
            </w:r>
          </w:p>
          <w:p w:rsidR="00514A4D" w:rsidRDefault="00514A4D">
            <w:pPr>
              <w:spacing w:after="0"/>
              <w:ind w:left="135"/>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Практические работы </w:t>
            </w:r>
          </w:p>
          <w:p w:rsidR="00514A4D" w:rsidRDefault="00514A4D">
            <w:pPr>
              <w:spacing w:after="0"/>
              <w:ind w:left="135"/>
            </w:pPr>
          </w:p>
        </w:tc>
        <w:tc>
          <w:tcPr>
            <w:tcW w:w="1771"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2796"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Что изучает география? Географические объекты, процессы и явления</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07.09.2023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/88650186</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14.09.2023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/886502</w:t>
              </w:r>
              <w:r>
                <w:rPr>
                  <w:rStyle w:val="-"/>
                  <w:rFonts w:ascii="Times New Roman" w:hAnsi="Times New Roman"/>
                  <w:color w:val="0000FF"/>
                </w:rPr>
                <w:t>ee</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Представления о мире в древности. Практическая работа "Сравнение карт Эратосфена, Птолемея и современных карт по </w:t>
            </w:r>
            <w:r w:rsidRPr="001A209B">
              <w:rPr>
                <w:rFonts w:ascii="Times New Roman" w:hAnsi="Times New Roman"/>
                <w:color w:val="000000"/>
                <w:sz w:val="24"/>
                <w:lang w:val="ru-RU"/>
              </w:rPr>
              <w:lastRenderedPageBreak/>
              <w:t>предложенным учителем вопросам"</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21.09.2023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/8865041</w:t>
              </w:r>
              <w:r>
                <w:rPr>
                  <w:rStyle w:val="-"/>
                  <w:rFonts w:ascii="Times New Roman" w:hAnsi="Times New Roman"/>
                  <w:color w:val="0000FF"/>
                </w:rPr>
                <w:t>a</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4</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География в эпоху Средневековья</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28.09.2023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5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/88650528</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5</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Эпоха Великих географических открытий</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05.10.2023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/88650640</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6</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12.10.2023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/88650776</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7</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A209B">
              <w:rPr>
                <w:rFonts w:ascii="Times New Roman" w:hAnsi="Times New Roman"/>
                <w:color w:val="000000"/>
                <w:sz w:val="24"/>
                <w:lang w:val="ru-RU"/>
              </w:rPr>
              <w:t>—</w:t>
            </w:r>
            <w:r>
              <w:rPr>
                <w:rFonts w:ascii="Times New Roman" w:hAnsi="Times New Roman"/>
                <w:color w:val="000000"/>
                <w:sz w:val="24"/>
              </w:rPr>
              <w:t>XIX</w:t>
            </w:r>
            <w:r w:rsidRPr="001A209B">
              <w:rPr>
                <w:rFonts w:ascii="Times New Roman" w:hAnsi="Times New Roman"/>
                <w:color w:val="000000"/>
                <w:sz w:val="24"/>
                <w:lang w:val="ru-RU"/>
              </w:rPr>
              <w:t xml:space="preserve"> вв. Поиски Южной Земли — открытие Австралии</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19.10.2023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/88650924</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8</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26.10.2023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w:t>
              </w:r>
              <w:r>
                <w:rPr>
                  <w:rStyle w:val="-"/>
                  <w:rFonts w:ascii="Times New Roman" w:hAnsi="Times New Roman"/>
                  <w:color w:val="0000FF"/>
                </w:rPr>
                <w:t>b</w:t>
              </w:r>
              <w:r w:rsidRPr="001A209B">
                <w:rPr>
                  <w:rStyle w:val="-"/>
                  <w:rFonts w:ascii="Times New Roman" w:hAnsi="Times New Roman"/>
                  <w:color w:val="0000FF"/>
                  <w:lang w:val="ru-RU"/>
                </w:rPr>
                <w:t>04</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9</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Географические исследования в ХХ в. </w:t>
            </w:r>
            <w:r w:rsidRPr="001A209B">
              <w:rPr>
                <w:rFonts w:ascii="Times New Roman" w:hAnsi="Times New Roman"/>
                <w:color w:val="000000"/>
                <w:sz w:val="24"/>
                <w:lang w:val="ru-RU"/>
              </w:rPr>
              <w:lastRenderedPageBreak/>
              <w:t>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09.11.2023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w:t>
              </w:r>
              <w:r>
                <w:rPr>
                  <w:rStyle w:val="-"/>
                  <w:rFonts w:ascii="Times New Roman" w:hAnsi="Times New Roman"/>
                  <w:color w:val="0000FF"/>
                </w:rPr>
                <w:t>c</w:t>
              </w:r>
              <w:r w:rsidRPr="001A209B">
                <w:rPr>
                  <w:rStyle w:val="-"/>
                  <w:rFonts w:ascii="Times New Roman" w:hAnsi="Times New Roman"/>
                  <w:color w:val="0000FF"/>
                  <w:lang w:val="ru-RU"/>
                </w:rPr>
                <w:t>26</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10</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16.11.2023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w:t>
              </w:r>
              <w:r>
                <w:rPr>
                  <w:rStyle w:val="-"/>
                  <w:rFonts w:ascii="Times New Roman" w:hAnsi="Times New Roman"/>
                  <w:color w:val="0000FF"/>
                </w:rPr>
                <w:t>d</w:t>
              </w:r>
              <w:r w:rsidRPr="001A209B">
                <w:rPr>
                  <w:rStyle w:val="-"/>
                  <w:rFonts w:ascii="Times New Roman" w:hAnsi="Times New Roman"/>
                  <w:color w:val="0000FF"/>
                  <w:lang w:val="ru-RU"/>
                </w:rPr>
                <w:t>70</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11</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23.11.2023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/88650</w:t>
              </w:r>
              <w:r>
                <w:rPr>
                  <w:rStyle w:val="-"/>
                  <w:rFonts w:ascii="Times New Roman" w:hAnsi="Times New Roman"/>
                  <w:color w:val="0000FF"/>
                </w:rPr>
                <w:t>f</w:t>
              </w:r>
              <w:r w:rsidRPr="001A209B">
                <w:rPr>
                  <w:rStyle w:val="-"/>
                  <w:rFonts w:ascii="Times New Roman" w:hAnsi="Times New Roman"/>
                  <w:color w:val="0000FF"/>
                  <w:lang w:val="ru-RU"/>
                </w:rPr>
                <w:t>0</w:t>
              </w:r>
              <w:r>
                <w:rPr>
                  <w:rStyle w:val="-"/>
                  <w:rFonts w:ascii="Times New Roman" w:hAnsi="Times New Roman"/>
                  <w:color w:val="0000FF"/>
                </w:rPr>
                <w:t>a</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12</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Глазомерная, полярная и маршрутная съёмка местности</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30.11.2023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/88651090</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13</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Изображение на планах местности неровностей земной поверхности. </w:t>
            </w:r>
            <w:r w:rsidRPr="001A209B">
              <w:rPr>
                <w:rFonts w:ascii="Times New Roman" w:hAnsi="Times New Roman"/>
                <w:color w:val="000000"/>
                <w:sz w:val="24"/>
                <w:lang w:val="ru-RU"/>
              </w:rPr>
              <w:lastRenderedPageBreak/>
              <w:t>Абсолютная и относительная высоты. Профессия топограф</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07.12.2023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/88651252</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14</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14.10.2023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6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/8865139</w:t>
              </w:r>
              <w:r>
                <w:rPr>
                  <w:rStyle w:val="-"/>
                  <w:rFonts w:ascii="Times New Roman" w:hAnsi="Times New Roman"/>
                  <w:color w:val="0000FF"/>
                </w:rPr>
                <w:t>c</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15</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21.10.2023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/886514</w:t>
              </w:r>
              <w:r>
                <w:rPr>
                  <w:rStyle w:val="-"/>
                  <w:rFonts w:ascii="Times New Roman" w:hAnsi="Times New Roman"/>
                  <w:color w:val="0000FF"/>
                </w:rPr>
                <w:t>b</w:t>
              </w:r>
              <w:r w:rsidRPr="001A209B">
                <w:rPr>
                  <w:rStyle w:val="-"/>
                  <w:rFonts w:ascii="Times New Roman" w:hAnsi="Times New Roman"/>
                  <w:color w:val="0000FF"/>
                  <w:lang w:val="ru-RU"/>
                </w:rPr>
                <w:t>4</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16</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Практическая работа "Определение географических </w:t>
            </w:r>
            <w:r w:rsidRPr="001A209B">
              <w:rPr>
                <w:rFonts w:ascii="Times New Roman" w:hAnsi="Times New Roman"/>
                <w:color w:val="000000"/>
                <w:sz w:val="24"/>
                <w:lang w:val="ru-RU"/>
              </w:rPr>
              <w:lastRenderedPageBreak/>
              <w:t>координат объектов и определение объектов по их географическим координатам"</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28.10.2023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/886516</w:t>
              </w:r>
              <w:r>
                <w:rPr>
                  <w:rStyle w:val="-"/>
                  <w:rFonts w:ascii="Times New Roman" w:hAnsi="Times New Roman"/>
                  <w:color w:val="0000FF"/>
                </w:rPr>
                <w:t>bc</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17</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11.01.2024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/886519</w:t>
              </w:r>
              <w:r>
                <w:rPr>
                  <w:rStyle w:val="-"/>
                  <w:rFonts w:ascii="Times New Roman" w:hAnsi="Times New Roman"/>
                  <w:color w:val="0000FF"/>
                </w:rPr>
                <w:t>be</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18</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18.01.2024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/88651</w:t>
              </w:r>
              <w:r>
                <w:rPr>
                  <w:rStyle w:val="-"/>
                  <w:rFonts w:ascii="Times New Roman" w:hAnsi="Times New Roman"/>
                  <w:color w:val="0000FF"/>
                </w:rPr>
                <w:t>ad</w:t>
              </w:r>
              <w:r w:rsidRPr="001A209B">
                <w:rPr>
                  <w:rStyle w:val="-"/>
                  <w:rFonts w:ascii="Times New Roman" w:hAnsi="Times New Roman"/>
                  <w:color w:val="0000FF"/>
                  <w:lang w:val="ru-RU"/>
                </w:rPr>
                <w:t>6</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19</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Географический атлас. Использование карт в жизни и хозяйственной </w:t>
            </w:r>
            <w:r w:rsidRPr="001A209B">
              <w:rPr>
                <w:rFonts w:ascii="Times New Roman" w:hAnsi="Times New Roman"/>
                <w:color w:val="000000"/>
                <w:sz w:val="24"/>
                <w:lang w:val="ru-RU"/>
              </w:rPr>
              <w:lastRenderedPageBreak/>
              <w:t xml:space="preserve">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lastRenderedPageBreak/>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25.01.2024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/88651</w:t>
              </w:r>
              <w:r>
                <w:rPr>
                  <w:rStyle w:val="-"/>
                  <w:rFonts w:ascii="Times New Roman" w:hAnsi="Times New Roman"/>
                  <w:color w:val="0000FF"/>
                </w:rPr>
                <w:t>bf</w:t>
              </w:r>
              <w:r w:rsidRPr="001A209B">
                <w:rPr>
                  <w:rStyle w:val="-"/>
                  <w:rFonts w:ascii="Times New Roman" w:hAnsi="Times New Roman"/>
                  <w:color w:val="0000FF"/>
                  <w:lang w:val="ru-RU"/>
                </w:rPr>
                <w:t>8</w:t>
              </w:r>
            </w:hyperlink>
          </w:p>
        </w:tc>
      </w:tr>
      <w:tr w:rsidR="00514A4D">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20</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01.02.2024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ind w:left="135"/>
            </w:pPr>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21</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08.02.2024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/88651</w:t>
              </w:r>
              <w:r>
                <w:rPr>
                  <w:rStyle w:val="-"/>
                  <w:rFonts w:ascii="Times New Roman" w:hAnsi="Times New Roman"/>
                  <w:color w:val="0000FF"/>
                </w:rPr>
                <w:t>d</w:t>
              </w:r>
              <w:r w:rsidRPr="001A209B">
                <w:rPr>
                  <w:rStyle w:val="-"/>
                  <w:rFonts w:ascii="Times New Roman" w:hAnsi="Times New Roman"/>
                  <w:color w:val="0000FF"/>
                  <w:lang w:val="ru-RU"/>
                </w:rPr>
                <w:t>92</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22</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15.02.2024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/88652008</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lastRenderedPageBreak/>
              <w:t>23</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22.02.2024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/886521</w:t>
              </w:r>
              <w:r>
                <w:rPr>
                  <w:rStyle w:val="-"/>
                  <w:rFonts w:ascii="Times New Roman" w:hAnsi="Times New Roman"/>
                  <w:color w:val="0000FF"/>
                </w:rPr>
                <w:t>c</w:t>
              </w:r>
              <w:r w:rsidRPr="001A209B">
                <w:rPr>
                  <w:rStyle w:val="-"/>
                  <w:rFonts w:ascii="Times New Roman" w:hAnsi="Times New Roman"/>
                  <w:color w:val="0000FF"/>
                  <w:lang w:val="ru-RU"/>
                </w:rPr>
                <w:t>0</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24</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29.02.2024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/886522</w:t>
              </w:r>
              <w:r>
                <w:rPr>
                  <w:rStyle w:val="-"/>
                  <w:rFonts w:ascii="Times New Roman" w:hAnsi="Times New Roman"/>
                  <w:color w:val="0000FF"/>
                </w:rPr>
                <w:t>ec</w:t>
              </w:r>
            </w:hyperlink>
          </w:p>
        </w:tc>
      </w:tr>
      <w:tr w:rsidR="00514A4D">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25</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07.03.2024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ind w:left="135"/>
            </w:pPr>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lastRenderedPageBreak/>
              <w:t>26</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14.03.2024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7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/8865240</w:t>
              </w:r>
              <w:r>
                <w:rPr>
                  <w:rStyle w:val="-"/>
                  <w:rFonts w:ascii="Times New Roman" w:hAnsi="Times New Roman"/>
                  <w:color w:val="0000FF"/>
                </w:rPr>
                <w:t>e</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27</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28.03.2024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8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/886525</w:t>
              </w:r>
              <w:r>
                <w:rPr>
                  <w:rStyle w:val="-"/>
                  <w:rFonts w:ascii="Times New Roman" w:hAnsi="Times New Roman"/>
                  <w:color w:val="0000FF"/>
                </w:rPr>
                <w:t>b</w:t>
              </w:r>
              <w:r w:rsidRPr="001A209B">
                <w:rPr>
                  <w:rStyle w:val="-"/>
                  <w:rFonts w:ascii="Times New Roman" w:hAnsi="Times New Roman"/>
                  <w:color w:val="0000FF"/>
                  <w:lang w:val="ru-RU"/>
                </w:rPr>
                <w:t>2</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28</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04.04.2024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8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/88652724</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29</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w:t>
            </w:r>
            <w:r w:rsidRPr="001A209B">
              <w:rPr>
                <w:rFonts w:ascii="Times New Roman" w:hAnsi="Times New Roman"/>
                <w:color w:val="000000"/>
                <w:sz w:val="24"/>
                <w:lang w:val="ru-RU"/>
              </w:rPr>
              <w:lastRenderedPageBreak/>
              <w:t>результат действия внутренних и внешних сил</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11.04.2023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8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/88652972</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30</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18.04.2024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8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w:t>
              </w:r>
              <w:r>
                <w:rPr>
                  <w:rStyle w:val="-"/>
                  <w:rFonts w:ascii="Times New Roman" w:hAnsi="Times New Roman"/>
                  <w:color w:val="0000FF"/>
                </w:rPr>
                <w:t>bf</w:t>
              </w:r>
              <w:r w:rsidRPr="001A209B">
                <w:rPr>
                  <w:rStyle w:val="-"/>
                  <w:rFonts w:ascii="Times New Roman" w:hAnsi="Times New Roman"/>
                  <w:color w:val="0000FF"/>
                  <w:lang w:val="ru-RU"/>
                </w:rPr>
                <w:t>2</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31</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Человек и литосфера</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25.04.2024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8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w:t>
              </w:r>
              <w:r>
                <w:rPr>
                  <w:rStyle w:val="-"/>
                  <w:rFonts w:ascii="Times New Roman" w:hAnsi="Times New Roman"/>
                  <w:color w:val="0000FF"/>
                </w:rPr>
                <w:t>d</w:t>
              </w:r>
              <w:r w:rsidRPr="001A209B">
                <w:rPr>
                  <w:rStyle w:val="-"/>
                  <w:rFonts w:ascii="Times New Roman" w:hAnsi="Times New Roman"/>
                  <w:color w:val="0000FF"/>
                  <w:lang w:val="ru-RU"/>
                </w:rPr>
                <w:t>50</w:t>
              </w:r>
            </w:hyperlink>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32</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Рельеф дна Мирового океана. Острова, их типы по происхождению</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02.05.2024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8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w:t>
              </w:r>
              <w:r>
                <w:rPr>
                  <w:rStyle w:val="-"/>
                  <w:rFonts w:ascii="Times New Roman" w:hAnsi="Times New Roman"/>
                  <w:color w:val="0000FF"/>
                </w:rPr>
                <w:t>e</w:t>
              </w:r>
              <w:r w:rsidRPr="001A209B">
                <w:rPr>
                  <w:rStyle w:val="-"/>
                  <w:rFonts w:ascii="Times New Roman" w:hAnsi="Times New Roman"/>
                  <w:color w:val="0000FF"/>
                  <w:lang w:val="ru-RU"/>
                </w:rPr>
                <w:t>68</w:t>
              </w:r>
            </w:hyperlink>
          </w:p>
        </w:tc>
      </w:tr>
      <w:tr w:rsidR="00514A4D">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33</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16.05.2024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ind w:left="135"/>
            </w:pPr>
          </w:p>
        </w:tc>
      </w:tr>
      <w:tr w:rsidR="00514A4D" w:rsidRPr="00915A7C">
        <w:trPr>
          <w:trHeight w:val="144"/>
        </w:trPr>
        <w:tc>
          <w:tcPr>
            <w:tcW w:w="52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34</w:t>
            </w:r>
          </w:p>
        </w:tc>
        <w:tc>
          <w:tcPr>
            <w:tcW w:w="28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Сезонные изменения. Практическая работа «Анализ результатов фенологических наблюдений и наблюдений за </w:t>
            </w:r>
            <w:r w:rsidRPr="001A209B">
              <w:rPr>
                <w:rFonts w:ascii="Times New Roman" w:hAnsi="Times New Roman"/>
                <w:color w:val="000000"/>
                <w:sz w:val="24"/>
                <w:lang w:val="ru-RU"/>
              </w:rPr>
              <w:lastRenderedPageBreak/>
              <w:t>погодой»</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77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23.05.2024 </w:t>
            </w:r>
          </w:p>
        </w:tc>
        <w:tc>
          <w:tcPr>
            <w:tcW w:w="279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Библиотека ЦОК </w:t>
            </w:r>
            <w:hyperlink r:id="rId8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/88652</w:t>
              </w:r>
              <w:r>
                <w:rPr>
                  <w:rStyle w:val="-"/>
                  <w:rFonts w:ascii="Times New Roman" w:hAnsi="Times New Roman"/>
                  <w:color w:val="0000FF"/>
                </w:rPr>
                <w:t>f</w:t>
              </w:r>
              <w:r w:rsidRPr="001A209B">
                <w:rPr>
                  <w:rStyle w:val="-"/>
                  <w:rFonts w:ascii="Times New Roman" w:hAnsi="Times New Roman"/>
                  <w:color w:val="0000FF"/>
                  <w:lang w:val="ru-RU"/>
                </w:rPr>
                <w:t>9</w:t>
              </w:r>
              <w:r>
                <w:rPr>
                  <w:rStyle w:val="-"/>
                  <w:rFonts w:ascii="Times New Roman" w:hAnsi="Times New Roman"/>
                  <w:color w:val="0000FF"/>
                </w:rPr>
                <w:t>e</w:t>
              </w:r>
            </w:hyperlink>
          </w:p>
        </w:tc>
      </w:tr>
      <w:tr w:rsidR="00514A4D">
        <w:trPr>
          <w:trHeight w:val="144"/>
        </w:trPr>
        <w:tc>
          <w:tcPr>
            <w:tcW w:w="340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ОБЩЕЕ КОЛИЧЕСТВО ЧАСОВ ПО ПРОГРАММЕ</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 </w:t>
            </w:r>
          </w:p>
        </w:tc>
        <w:tc>
          <w:tcPr>
            <w:tcW w:w="230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5 </w:t>
            </w:r>
          </w:p>
        </w:tc>
        <w:tc>
          <w:tcPr>
            <w:tcW w:w="4567"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bl>
    <w:p w:rsidR="00514A4D" w:rsidRDefault="00514A4D">
      <w:pPr>
        <w:sectPr w:rsidR="00514A4D">
          <w:pgSz w:w="16383" w:h="11906" w:orient="landscape"/>
          <w:pgMar w:top="1440" w:right="1800" w:bottom="1440" w:left="1800" w:header="0" w:footer="0" w:gutter="0"/>
          <w:cols w:space="720"/>
          <w:formProt w:val="0"/>
          <w:docGrid w:linePitch="100" w:charSpace="4096"/>
        </w:sectPr>
      </w:pPr>
    </w:p>
    <w:p w:rsidR="00514A4D" w:rsidRDefault="001A209B">
      <w:pPr>
        <w:spacing w:after="0"/>
        <w:ind w:left="120"/>
      </w:pPr>
      <w:r>
        <w:rPr>
          <w:rFonts w:ascii="Times New Roman" w:hAnsi="Times New Roman"/>
          <w:b/>
          <w:color w:val="000000"/>
          <w:sz w:val="28"/>
        </w:rPr>
        <w:lastRenderedPageBreak/>
        <w:t xml:space="preserve"> 6 КЛАСС </w:t>
      </w:r>
    </w:p>
    <w:tbl>
      <w:tblPr>
        <w:tblW w:w="1359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2" w:type="dxa"/>
        </w:tblCellMar>
        <w:tblLook w:val="04A0" w:firstRow="1" w:lastRow="0" w:firstColumn="1" w:lastColumn="0" w:noHBand="0" w:noVBand="1"/>
      </w:tblPr>
      <w:tblGrid>
        <w:gridCol w:w="680"/>
        <w:gridCol w:w="2704"/>
        <w:gridCol w:w="1067"/>
        <w:gridCol w:w="2020"/>
        <w:gridCol w:w="2131"/>
        <w:gridCol w:w="1620"/>
        <w:gridCol w:w="3372"/>
      </w:tblGrid>
      <w:tr w:rsidR="00514A4D" w:rsidTr="00915A7C">
        <w:trPr>
          <w:trHeight w:val="144"/>
        </w:trPr>
        <w:tc>
          <w:tcPr>
            <w:tcW w:w="680"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 п/п </w:t>
            </w:r>
          </w:p>
          <w:p w:rsidR="00514A4D" w:rsidRDefault="00514A4D">
            <w:pPr>
              <w:spacing w:after="0"/>
              <w:ind w:left="135"/>
            </w:pPr>
          </w:p>
        </w:tc>
        <w:tc>
          <w:tcPr>
            <w:tcW w:w="2704"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Тема урока </w:t>
            </w:r>
          </w:p>
          <w:p w:rsidR="00514A4D" w:rsidRDefault="00514A4D">
            <w:pPr>
              <w:spacing w:after="0"/>
              <w:ind w:left="135"/>
            </w:pPr>
          </w:p>
        </w:tc>
        <w:tc>
          <w:tcPr>
            <w:tcW w:w="5218"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b/>
                <w:color w:val="000000"/>
                <w:sz w:val="24"/>
              </w:rPr>
              <w:t>Количество часов</w:t>
            </w:r>
          </w:p>
        </w:tc>
        <w:tc>
          <w:tcPr>
            <w:tcW w:w="1620"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Дата изучения </w:t>
            </w:r>
          </w:p>
          <w:p w:rsidR="00514A4D" w:rsidRDefault="00514A4D">
            <w:pPr>
              <w:spacing w:after="0"/>
              <w:ind w:left="135"/>
            </w:pPr>
          </w:p>
        </w:tc>
        <w:tc>
          <w:tcPr>
            <w:tcW w:w="3372"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Электронные цифровые образовательные ресурсы </w:t>
            </w:r>
          </w:p>
          <w:p w:rsidR="00514A4D" w:rsidRDefault="00514A4D">
            <w:pPr>
              <w:spacing w:after="0"/>
              <w:ind w:left="135"/>
            </w:pPr>
          </w:p>
        </w:tc>
      </w:tr>
      <w:tr w:rsidR="00514A4D" w:rsidTr="00915A7C">
        <w:trPr>
          <w:trHeight w:val="144"/>
        </w:trPr>
        <w:tc>
          <w:tcPr>
            <w:tcW w:w="680"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2704"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Всего </w:t>
            </w:r>
          </w:p>
          <w:p w:rsidR="00514A4D" w:rsidRDefault="00514A4D">
            <w:pPr>
              <w:spacing w:after="0"/>
              <w:ind w:left="135"/>
            </w:pP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Контрольные работы </w:t>
            </w:r>
          </w:p>
          <w:p w:rsidR="00514A4D" w:rsidRDefault="00514A4D">
            <w:pPr>
              <w:spacing w:after="0"/>
              <w:ind w:left="135"/>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b/>
                <w:color w:val="000000"/>
                <w:sz w:val="24"/>
              </w:rPr>
              <w:t xml:space="preserve">Практические работы </w:t>
            </w:r>
          </w:p>
          <w:p w:rsidR="00514A4D" w:rsidRDefault="00514A4D">
            <w:pPr>
              <w:spacing w:after="0"/>
              <w:ind w:left="135"/>
            </w:pPr>
          </w:p>
        </w:tc>
        <w:tc>
          <w:tcPr>
            <w:tcW w:w="1620"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c>
          <w:tcPr>
            <w:tcW w:w="3372" w:type="dxa"/>
            <w:vMerge/>
            <w:tcBorders>
              <w:left w:val="single" w:sz="6" w:space="0" w:color="000001"/>
              <w:bottom w:val="single" w:sz="6" w:space="0" w:color="000001"/>
              <w:right w:val="single" w:sz="6" w:space="0" w:color="000001"/>
            </w:tcBorders>
            <w:shd w:val="clear" w:color="auto" w:fill="auto"/>
            <w:tcMar>
              <w:left w:w="92" w:type="dxa"/>
            </w:tcMar>
          </w:tcPr>
          <w:p w:rsidR="00514A4D" w:rsidRDefault="00514A4D"/>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04.09.2023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8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/886530</w:t>
              </w:r>
              <w:r>
                <w:rPr>
                  <w:rStyle w:val="-"/>
                  <w:rFonts w:ascii="Times New Roman" w:hAnsi="Times New Roman"/>
                  <w:color w:val="0000FF"/>
                </w:rPr>
                <w:t>d</w:t>
              </w:r>
              <w:r w:rsidRPr="001A209B">
                <w:rPr>
                  <w:rStyle w:val="-"/>
                  <w:rFonts w:ascii="Times New Roman" w:hAnsi="Times New Roman"/>
                  <w:color w:val="0000FF"/>
                  <w:lang w:val="ru-RU"/>
                </w:rPr>
                <w:t>4</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11.09.2023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8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/886531</w:t>
              </w:r>
              <w:r>
                <w:rPr>
                  <w:rStyle w:val="-"/>
                  <w:rFonts w:ascii="Times New Roman" w:hAnsi="Times New Roman"/>
                  <w:color w:val="0000FF"/>
                </w:rPr>
                <w:t>ec</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Мировой океан и его части</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18.09.2023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8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/88653502</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4</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25.09.2023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9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/886536</w:t>
              </w:r>
              <w:r>
                <w:rPr>
                  <w:rStyle w:val="-"/>
                  <w:rFonts w:ascii="Times New Roman" w:hAnsi="Times New Roman"/>
                  <w:color w:val="0000FF"/>
                </w:rPr>
                <w:t>e</w:t>
              </w:r>
              <w:r w:rsidRPr="001A209B">
                <w:rPr>
                  <w:rStyle w:val="-"/>
                  <w:rFonts w:ascii="Times New Roman" w:hAnsi="Times New Roman"/>
                  <w:color w:val="0000FF"/>
                  <w:lang w:val="ru-RU"/>
                </w:rPr>
                <w:t>2</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lastRenderedPageBreak/>
              <w:t>5</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02.10.2023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9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/88653994</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6</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915A7C">
              <w:rPr>
                <w:rFonts w:ascii="Times New Roman" w:hAnsi="Times New Roman"/>
                <w:color w:val="000000"/>
                <w:sz w:val="24"/>
                <w:lang w:val="ru-RU"/>
              </w:rPr>
              <w:t xml:space="preserve">Озёра. Профессия гидролог. </w:t>
            </w:r>
            <w:r w:rsidRPr="001A209B">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09.10.2023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9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/88653</w:t>
              </w:r>
              <w:r>
                <w:rPr>
                  <w:rStyle w:val="-"/>
                  <w:rFonts w:ascii="Times New Roman" w:hAnsi="Times New Roman"/>
                  <w:color w:val="0000FF"/>
                </w:rPr>
                <w:t>b</w:t>
              </w:r>
              <w:r w:rsidRPr="001A209B">
                <w:rPr>
                  <w:rStyle w:val="-"/>
                  <w:rFonts w:ascii="Times New Roman" w:hAnsi="Times New Roman"/>
                  <w:color w:val="0000FF"/>
                  <w:lang w:val="ru-RU"/>
                </w:rPr>
                <w:t>2</w:t>
              </w:r>
              <w:r>
                <w:rPr>
                  <w:rStyle w:val="-"/>
                  <w:rFonts w:ascii="Times New Roman" w:hAnsi="Times New Roman"/>
                  <w:color w:val="0000FF"/>
                </w:rPr>
                <w:t>e</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7</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16.10.2023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9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/88653</w:t>
              </w:r>
              <w:r>
                <w:rPr>
                  <w:rStyle w:val="-"/>
                  <w:rFonts w:ascii="Times New Roman" w:hAnsi="Times New Roman"/>
                  <w:color w:val="0000FF"/>
                </w:rPr>
                <w:t>e</w:t>
              </w:r>
              <w:r w:rsidRPr="001A209B">
                <w:rPr>
                  <w:rStyle w:val="-"/>
                  <w:rFonts w:ascii="Times New Roman" w:hAnsi="Times New Roman"/>
                  <w:color w:val="0000FF"/>
                  <w:lang w:val="ru-RU"/>
                </w:rPr>
                <w:t>12</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8</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23.10.2023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9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/88653</w:t>
              </w:r>
              <w:r>
                <w:rPr>
                  <w:rStyle w:val="-"/>
                  <w:rFonts w:ascii="Times New Roman" w:hAnsi="Times New Roman"/>
                  <w:color w:val="0000FF"/>
                </w:rPr>
                <w:t>f</w:t>
              </w:r>
              <w:r w:rsidRPr="001A209B">
                <w:rPr>
                  <w:rStyle w:val="-"/>
                  <w:rFonts w:ascii="Times New Roman" w:hAnsi="Times New Roman"/>
                  <w:color w:val="0000FF"/>
                  <w:lang w:val="ru-RU"/>
                </w:rPr>
                <w:t>5</w:t>
              </w:r>
              <w:r>
                <w:rPr>
                  <w:rStyle w:val="-"/>
                  <w:rFonts w:ascii="Times New Roman" w:hAnsi="Times New Roman"/>
                  <w:color w:val="0000FF"/>
                </w:rPr>
                <w:t>c</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9</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Человек и гидросфера. Практическая работа </w:t>
            </w:r>
            <w:r w:rsidRPr="001A209B">
              <w:rPr>
                <w:rFonts w:ascii="Times New Roman" w:hAnsi="Times New Roman"/>
                <w:color w:val="000000"/>
                <w:sz w:val="24"/>
                <w:lang w:val="ru-RU"/>
              </w:rPr>
              <w:lastRenderedPageBreak/>
              <w:t>"Составление перечня поверхностных водных объектов своего края и их систематизация в форме таблицы"</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13.11.2023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9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/88654074</w:t>
              </w:r>
            </w:hyperlink>
          </w:p>
        </w:tc>
      </w:tr>
      <w:tr w:rsidR="00514A4D"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10</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20.11.2023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ind w:left="135"/>
            </w:pPr>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11</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Воздушная оболочка Земли: газовый состав, строение и значение атмосферы</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27.11.2023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9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/88654466</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12</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Температура воздуха. Суточный ход температуры воздуха</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04.12.2023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9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/886545</w:t>
              </w:r>
              <w:r>
                <w:rPr>
                  <w:rStyle w:val="-"/>
                  <w:rFonts w:ascii="Times New Roman" w:hAnsi="Times New Roman"/>
                  <w:color w:val="0000FF"/>
                </w:rPr>
                <w:t>c</w:t>
              </w:r>
              <w:r w:rsidRPr="001A209B">
                <w:rPr>
                  <w:rStyle w:val="-"/>
                  <w:rFonts w:ascii="Times New Roman" w:hAnsi="Times New Roman"/>
                  <w:color w:val="0000FF"/>
                  <w:lang w:val="ru-RU"/>
                </w:rPr>
                <w:t>4</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13</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Годовой ход температуры воздуха</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11.12.2023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9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/886546</w:t>
              </w:r>
              <w:r>
                <w:rPr>
                  <w:rStyle w:val="-"/>
                  <w:rFonts w:ascii="Times New Roman" w:hAnsi="Times New Roman"/>
                  <w:color w:val="0000FF"/>
                </w:rPr>
                <w:t>e</w:t>
              </w:r>
              <w:r w:rsidRPr="001A209B">
                <w:rPr>
                  <w:rStyle w:val="-"/>
                  <w:rFonts w:ascii="Times New Roman" w:hAnsi="Times New Roman"/>
                  <w:color w:val="0000FF"/>
                  <w:lang w:val="ru-RU"/>
                </w:rPr>
                <w:t>6</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14</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18.12.2023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9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/88654844</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lastRenderedPageBreak/>
              <w:t>15</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Вода в атмосфере. Влажность воздуха. Облака и их виды. Туман</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25.12.2023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0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/886549</w:t>
              </w:r>
              <w:r>
                <w:rPr>
                  <w:rStyle w:val="-"/>
                  <w:rFonts w:ascii="Times New Roman" w:hAnsi="Times New Roman"/>
                  <w:color w:val="0000FF"/>
                </w:rPr>
                <w:t>ca</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16</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15.01.2024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0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/88654</w:t>
              </w:r>
              <w:r>
                <w:rPr>
                  <w:rStyle w:val="-"/>
                  <w:rFonts w:ascii="Times New Roman" w:hAnsi="Times New Roman"/>
                  <w:color w:val="0000FF"/>
                </w:rPr>
                <w:t>b</w:t>
              </w:r>
              <w:r w:rsidRPr="001A209B">
                <w:rPr>
                  <w:rStyle w:val="-"/>
                  <w:rFonts w:ascii="Times New Roman" w:hAnsi="Times New Roman"/>
                  <w:color w:val="0000FF"/>
                  <w:lang w:val="ru-RU"/>
                </w:rPr>
                <w:t>14</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17</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22.01.2024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Билиотека ЦОК</w:t>
            </w:r>
            <w:hyperlink r:id="rId10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/88654</w:t>
              </w:r>
              <w:r>
                <w:rPr>
                  <w:rStyle w:val="-"/>
                  <w:rFonts w:ascii="Times New Roman" w:hAnsi="Times New Roman"/>
                  <w:color w:val="0000FF"/>
                </w:rPr>
                <w:t>c</w:t>
              </w:r>
              <w:r w:rsidRPr="001A209B">
                <w:rPr>
                  <w:rStyle w:val="-"/>
                  <w:rFonts w:ascii="Times New Roman" w:hAnsi="Times New Roman"/>
                  <w:color w:val="0000FF"/>
                  <w:lang w:val="ru-RU"/>
                </w:rPr>
                <w:t>54</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18</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29.01.2024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0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/88654</w:t>
              </w:r>
              <w:r>
                <w:rPr>
                  <w:rStyle w:val="-"/>
                  <w:rFonts w:ascii="Times New Roman" w:hAnsi="Times New Roman"/>
                  <w:color w:val="0000FF"/>
                </w:rPr>
                <w:t>f</w:t>
              </w:r>
              <w:r w:rsidRPr="001A209B">
                <w:rPr>
                  <w:rStyle w:val="-"/>
                  <w:rFonts w:ascii="Times New Roman" w:hAnsi="Times New Roman"/>
                  <w:color w:val="0000FF"/>
                  <w:lang w:val="ru-RU"/>
                </w:rPr>
                <w:t>2</w:t>
              </w:r>
              <w:r>
                <w:rPr>
                  <w:rStyle w:val="-"/>
                  <w:rFonts w:ascii="Times New Roman" w:hAnsi="Times New Roman"/>
                  <w:color w:val="0000FF"/>
                </w:rPr>
                <w:t>e</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lastRenderedPageBreak/>
              <w:t>19</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05.02.2024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0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/886551</w:t>
              </w:r>
              <w:r>
                <w:rPr>
                  <w:rStyle w:val="-"/>
                  <w:rFonts w:ascii="Times New Roman" w:hAnsi="Times New Roman"/>
                  <w:color w:val="0000FF"/>
                </w:rPr>
                <w:t>a</w:t>
              </w:r>
              <w:r w:rsidRPr="001A209B">
                <w:rPr>
                  <w:rStyle w:val="-"/>
                  <w:rFonts w:ascii="Times New Roman" w:hAnsi="Times New Roman"/>
                  <w:color w:val="0000FF"/>
                  <w:lang w:val="ru-RU"/>
                </w:rPr>
                <w:t>4</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20</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12.02.2024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0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/88655302</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21</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19.02.2024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0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/8865541</w:t>
              </w:r>
              <w:r>
                <w:rPr>
                  <w:rStyle w:val="-"/>
                  <w:rFonts w:ascii="Times New Roman" w:hAnsi="Times New Roman"/>
                  <w:color w:val="0000FF"/>
                </w:rPr>
                <w:t>a</w:t>
              </w:r>
            </w:hyperlink>
          </w:p>
        </w:tc>
      </w:tr>
      <w:tr w:rsidR="00514A4D"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22</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Резервный урок. Обобщающее повторение. </w:t>
            </w:r>
            <w:r w:rsidRPr="001A209B">
              <w:rPr>
                <w:rFonts w:ascii="Times New Roman" w:hAnsi="Times New Roman"/>
                <w:color w:val="000000"/>
                <w:sz w:val="24"/>
                <w:lang w:val="ru-RU"/>
              </w:rPr>
              <w:lastRenderedPageBreak/>
              <w:t>Контрольная работа по теме "Атмосфера — воздушная оболочка"</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26.02.2024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ind w:left="135"/>
            </w:pPr>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23</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04.03.2024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Билиотека ЦОК</w:t>
            </w:r>
            <w:hyperlink r:id="rId107">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/88655654</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24</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11.03.2024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08">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/886557</w:t>
              </w:r>
              <w:r>
                <w:rPr>
                  <w:rStyle w:val="-"/>
                  <w:rFonts w:ascii="Times New Roman" w:hAnsi="Times New Roman"/>
                  <w:color w:val="0000FF"/>
                </w:rPr>
                <w:t>c</w:t>
              </w:r>
              <w:r w:rsidRPr="001A209B">
                <w:rPr>
                  <w:rStyle w:val="-"/>
                  <w:rFonts w:ascii="Times New Roman" w:hAnsi="Times New Roman"/>
                  <w:color w:val="0000FF"/>
                  <w:lang w:val="ru-RU"/>
                </w:rPr>
                <w:t>6</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25</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Приспособление живых организмов к среде обитания в разных природных зонах</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25.03.2024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09">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/88655942</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26</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Жизнь в океане. Изменение животного и растительного мира океана с глубиной и географической </w:t>
            </w:r>
            <w:r w:rsidRPr="001A209B">
              <w:rPr>
                <w:rFonts w:ascii="Times New Roman" w:hAnsi="Times New Roman"/>
                <w:color w:val="000000"/>
                <w:sz w:val="24"/>
                <w:lang w:val="ru-RU"/>
              </w:rPr>
              <w:lastRenderedPageBreak/>
              <w:t>широтой</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01.04.2024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10">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/88655</w:t>
              </w:r>
              <w:r>
                <w:rPr>
                  <w:rStyle w:val="-"/>
                  <w:rFonts w:ascii="Times New Roman" w:hAnsi="Times New Roman"/>
                  <w:color w:val="0000FF"/>
                </w:rPr>
                <w:t>af</w:t>
              </w:r>
              <w:r w:rsidRPr="001A209B">
                <w:rPr>
                  <w:rStyle w:val="-"/>
                  <w:rFonts w:ascii="Times New Roman" w:hAnsi="Times New Roman"/>
                  <w:color w:val="0000FF"/>
                  <w:lang w:val="ru-RU"/>
                </w:rPr>
                <w:t>0</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27</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08.04.2024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11">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/88655</w:t>
              </w:r>
              <w:r>
                <w:rPr>
                  <w:rStyle w:val="-"/>
                  <w:rFonts w:ascii="Times New Roman" w:hAnsi="Times New Roman"/>
                  <w:color w:val="0000FF"/>
                </w:rPr>
                <w:t>e</w:t>
              </w:r>
              <w:r w:rsidRPr="001A209B">
                <w:rPr>
                  <w:rStyle w:val="-"/>
                  <w:rFonts w:ascii="Times New Roman" w:hAnsi="Times New Roman"/>
                  <w:color w:val="0000FF"/>
                  <w:lang w:val="ru-RU"/>
                </w:rPr>
                <w:t>24</w:t>
              </w:r>
            </w:hyperlink>
          </w:p>
        </w:tc>
      </w:tr>
      <w:tr w:rsidR="00514A4D"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28</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Резервный урок. Контрольная работа по теме "Биосфера — оболочка жизни"</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15.04.2024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ind w:left="135"/>
            </w:pPr>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29</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22.04.2024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12">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/88655</w:t>
              </w:r>
              <w:r>
                <w:rPr>
                  <w:rStyle w:val="-"/>
                  <w:rFonts w:ascii="Times New Roman" w:hAnsi="Times New Roman"/>
                  <w:color w:val="0000FF"/>
                </w:rPr>
                <w:t>f</w:t>
              </w:r>
              <w:r w:rsidRPr="001A209B">
                <w:rPr>
                  <w:rStyle w:val="-"/>
                  <w:rFonts w:ascii="Times New Roman" w:hAnsi="Times New Roman"/>
                  <w:color w:val="0000FF"/>
                  <w:lang w:val="ru-RU"/>
                </w:rPr>
                <w:t>50</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30</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0.5 </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27.04.2024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13">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/886560</w:t>
              </w:r>
              <w:r>
                <w:rPr>
                  <w:rStyle w:val="-"/>
                  <w:rFonts w:ascii="Times New Roman" w:hAnsi="Times New Roman"/>
                  <w:color w:val="0000FF"/>
                </w:rPr>
                <w:t>ae</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31</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Круговороты веществ на Земле</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06.05.2024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14">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/8865627</w:t>
              </w:r>
              <w:r>
                <w:rPr>
                  <w:rStyle w:val="-"/>
                  <w:rFonts w:ascii="Times New Roman" w:hAnsi="Times New Roman"/>
                  <w:color w:val="0000FF"/>
                </w:rPr>
                <w:t>a</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lastRenderedPageBreak/>
              <w:t>32</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sidRPr="001A209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13.05.2024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15">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/886563</w:t>
              </w:r>
              <w:r>
                <w:rPr>
                  <w:rStyle w:val="-"/>
                  <w:rFonts w:ascii="Times New Roman" w:hAnsi="Times New Roman"/>
                  <w:color w:val="0000FF"/>
                </w:rPr>
                <w:t>ba</w:t>
              </w:r>
            </w:hyperlink>
          </w:p>
        </w:tc>
      </w:tr>
      <w:tr w:rsidR="00514A4D" w:rsidRPr="00915A7C" w:rsidTr="00915A7C">
        <w:trPr>
          <w:trHeight w:val="144"/>
        </w:trPr>
        <w:tc>
          <w:tcPr>
            <w:tcW w:w="68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pPr>
            <w:r>
              <w:rPr>
                <w:rFonts w:ascii="Times New Roman" w:hAnsi="Times New Roman"/>
                <w:color w:val="000000"/>
                <w:sz w:val="24"/>
              </w:rPr>
              <w:t>33</w:t>
            </w:r>
          </w:p>
        </w:tc>
        <w:tc>
          <w:tcPr>
            <w:tcW w:w="270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pPr>
              <w:spacing w:after="0" w:line="276" w:lineRule="exact"/>
              <w:ind w:left="135"/>
              <w:jc w:val="center"/>
            </w:pP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ind w:left="135"/>
            </w:pPr>
            <w:r>
              <w:rPr>
                <w:rFonts w:ascii="Times New Roman" w:hAnsi="Times New Roman"/>
                <w:color w:val="000000"/>
                <w:sz w:val="24"/>
              </w:rPr>
              <w:t xml:space="preserve"> 20.05.2024 </w:t>
            </w:r>
          </w:p>
        </w:tc>
        <w:tc>
          <w:tcPr>
            <w:tcW w:w="337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 xml:space="preserve">Билиотека ЦОК </w:t>
            </w:r>
            <w:hyperlink r:id="rId116">
              <w:r>
                <w:rPr>
                  <w:rStyle w:val="-"/>
                  <w:rFonts w:ascii="Times New Roman" w:hAnsi="Times New Roman"/>
                  <w:color w:val="0000FF"/>
                </w:rPr>
                <w:t>https</w:t>
              </w:r>
              <w:r w:rsidRPr="001A209B">
                <w:rPr>
                  <w:rStyle w:val="-"/>
                  <w:rFonts w:ascii="Times New Roman" w:hAnsi="Times New Roman"/>
                  <w:color w:val="0000FF"/>
                  <w:lang w:val="ru-RU"/>
                </w:rPr>
                <w:t>://</w:t>
              </w:r>
              <w:r>
                <w:rPr>
                  <w:rStyle w:val="-"/>
                  <w:rFonts w:ascii="Times New Roman" w:hAnsi="Times New Roman"/>
                  <w:color w:val="0000FF"/>
                </w:rPr>
                <w:t>m</w:t>
              </w:r>
              <w:r w:rsidRPr="001A209B">
                <w:rPr>
                  <w:rStyle w:val="-"/>
                  <w:rFonts w:ascii="Times New Roman" w:hAnsi="Times New Roman"/>
                  <w:color w:val="0000FF"/>
                  <w:lang w:val="ru-RU"/>
                </w:rPr>
                <w:t>.</w:t>
              </w:r>
              <w:r>
                <w:rPr>
                  <w:rStyle w:val="-"/>
                  <w:rFonts w:ascii="Times New Roman" w:hAnsi="Times New Roman"/>
                  <w:color w:val="0000FF"/>
                </w:rPr>
                <w:t>edsoo</w:t>
              </w:r>
              <w:r w:rsidRPr="001A209B">
                <w:rPr>
                  <w:rStyle w:val="-"/>
                  <w:rFonts w:ascii="Times New Roman" w:hAnsi="Times New Roman"/>
                  <w:color w:val="0000FF"/>
                  <w:lang w:val="ru-RU"/>
                </w:rPr>
                <w:t>.</w:t>
              </w:r>
              <w:r>
                <w:rPr>
                  <w:rStyle w:val="-"/>
                  <w:rFonts w:ascii="Times New Roman" w:hAnsi="Times New Roman"/>
                  <w:color w:val="0000FF"/>
                </w:rPr>
                <w:t>ru</w:t>
              </w:r>
              <w:r w:rsidRPr="001A209B">
                <w:rPr>
                  <w:rStyle w:val="-"/>
                  <w:rFonts w:ascii="Times New Roman" w:hAnsi="Times New Roman"/>
                  <w:color w:val="0000FF"/>
                  <w:lang w:val="ru-RU"/>
                </w:rPr>
                <w:t>/886564</w:t>
              </w:r>
              <w:r>
                <w:rPr>
                  <w:rStyle w:val="-"/>
                  <w:rFonts w:ascii="Times New Roman" w:hAnsi="Times New Roman"/>
                  <w:color w:val="0000FF"/>
                </w:rPr>
                <w:t>dc</w:t>
              </w:r>
            </w:hyperlink>
          </w:p>
        </w:tc>
      </w:tr>
      <w:tr w:rsidR="00514A4D" w:rsidTr="00915A7C">
        <w:trPr>
          <w:trHeight w:val="144"/>
        </w:trPr>
        <w:tc>
          <w:tcPr>
            <w:tcW w:w="3384"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Pr="001A209B" w:rsidRDefault="001A209B">
            <w:pPr>
              <w:spacing w:after="0"/>
              <w:ind w:left="135"/>
              <w:rPr>
                <w:lang w:val="ru-RU"/>
              </w:rPr>
            </w:pPr>
            <w:r w:rsidRPr="001A209B">
              <w:rPr>
                <w:rFonts w:ascii="Times New Roman" w:hAnsi="Times New Roman"/>
                <w:color w:val="000000"/>
                <w:sz w:val="24"/>
                <w:lang w:val="ru-RU"/>
              </w:rPr>
              <w:t>ОБЩЕЕ КОЛИЧЕСТВО ЧАСОВ ПО ПРОГРАММЕ</w:t>
            </w:r>
          </w:p>
        </w:tc>
        <w:tc>
          <w:tcPr>
            <w:tcW w:w="106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sidRPr="001A209B">
              <w:rPr>
                <w:rFonts w:ascii="Times New Roman" w:hAnsi="Times New Roman"/>
                <w:color w:val="000000"/>
                <w:sz w:val="24"/>
                <w:lang w:val="ru-RU"/>
              </w:rPr>
              <w:t xml:space="preserve"> </w:t>
            </w:r>
            <w:r>
              <w:rPr>
                <w:rFonts w:ascii="Times New Roman" w:hAnsi="Times New Roman"/>
                <w:color w:val="000000"/>
                <w:sz w:val="24"/>
              </w:rPr>
              <w:t>3</w:t>
            </w:r>
            <w:r w:rsidR="00915A7C">
              <w:rPr>
                <w:rFonts w:ascii="Times New Roman" w:hAnsi="Times New Roman"/>
                <w:color w:val="000000"/>
                <w:sz w:val="24"/>
                <w:lang w:val="ru-RU"/>
              </w:rPr>
              <w:t>3</w:t>
            </w:r>
            <w:r>
              <w:rPr>
                <w:rFonts w:ascii="Times New Roman" w:hAnsi="Times New Roman"/>
                <w:color w:val="000000"/>
                <w:sz w:val="24"/>
              </w:rPr>
              <w:t xml:space="preserve"> </w:t>
            </w:r>
          </w:p>
        </w:tc>
        <w:tc>
          <w:tcPr>
            <w:tcW w:w="20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915A7C">
            <w:pPr>
              <w:spacing w:after="0" w:line="276" w:lineRule="exact"/>
              <w:ind w:left="135"/>
              <w:jc w:val="center"/>
            </w:pPr>
            <w:r>
              <w:rPr>
                <w:rFonts w:ascii="Times New Roman" w:hAnsi="Times New Roman"/>
                <w:color w:val="000000"/>
                <w:sz w:val="24"/>
                <w:lang w:val="ru-RU"/>
              </w:rPr>
              <w:t>2</w:t>
            </w:r>
            <w:r w:rsidR="001A209B">
              <w:rPr>
                <w:rFonts w:ascii="Times New Roman" w:hAnsi="Times New Roman"/>
                <w:color w:val="000000"/>
                <w:sz w:val="24"/>
              </w:rPr>
              <w:t xml:space="preserve"> </w:t>
            </w:r>
          </w:p>
        </w:tc>
        <w:tc>
          <w:tcPr>
            <w:tcW w:w="2131"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1A209B">
            <w:pPr>
              <w:spacing w:after="0" w:line="276" w:lineRule="exact"/>
              <w:ind w:left="135"/>
              <w:jc w:val="center"/>
            </w:pPr>
            <w:r>
              <w:rPr>
                <w:rFonts w:ascii="Times New Roman" w:hAnsi="Times New Roman"/>
                <w:color w:val="000000"/>
                <w:sz w:val="24"/>
              </w:rPr>
              <w:t xml:space="preserve"> 3.5 </w:t>
            </w:r>
          </w:p>
        </w:tc>
        <w:tc>
          <w:tcPr>
            <w:tcW w:w="499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514A4D" w:rsidRDefault="00514A4D"/>
        </w:tc>
      </w:tr>
    </w:tbl>
    <w:p w:rsidR="00514A4D" w:rsidRDefault="00514A4D">
      <w:pPr>
        <w:sectPr w:rsidR="00514A4D">
          <w:pgSz w:w="16383" w:h="11906" w:orient="landscape"/>
          <w:pgMar w:top="1440" w:right="1800" w:bottom="1440" w:left="1800" w:header="0" w:footer="0" w:gutter="0"/>
          <w:cols w:space="720"/>
          <w:formProt w:val="0"/>
          <w:docGrid w:linePitch="100" w:charSpace="4096"/>
        </w:sectPr>
      </w:pPr>
    </w:p>
    <w:p w:rsidR="00915A7C" w:rsidRDefault="00915A7C" w:rsidP="00915A7C">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007"/>
        <w:gridCol w:w="1076"/>
        <w:gridCol w:w="1841"/>
        <w:gridCol w:w="1910"/>
        <w:gridCol w:w="1423"/>
        <w:gridCol w:w="2873"/>
      </w:tblGrid>
      <w:tr w:rsidR="00915A7C" w:rsidTr="00915A7C">
        <w:trPr>
          <w:trHeight w:val="144"/>
          <w:tblCellSpacing w:w="20" w:type="nil"/>
        </w:trPr>
        <w:tc>
          <w:tcPr>
            <w:tcW w:w="862"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 п/п </w:t>
            </w:r>
          </w:p>
          <w:p w:rsidR="00915A7C" w:rsidRDefault="00915A7C" w:rsidP="00E43536">
            <w:pPr>
              <w:spacing w:after="0"/>
              <w:ind w:left="135"/>
            </w:pPr>
          </w:p>
        </w:tc>
        <w:tc>
          <w:tcPr>
            <w:tcW w:w="3995"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Тема урока </w:t>
            </w:r>
          </w:p>
          <w:p w:rsidR="00915A7C" w:rsidRDefault="00915A7C" w:rsidP="00E43536">
            <w:pPr>
              <w:spacing w:after="0"/>
              <w:ind w:left="135"/>
            </w:pPr>
          </w:p>
        </w:tc>
        <w:tc>
          <w:tcPr>
            <w:tcW w:w="0" w:type="auto"/>
            <w:gridSpan w:val="3"/>
            <w:tcMar>
              <w:top w:w="50" w:type="dxa"/>
              <w:left w:w="100" w:type="dxa"/>
            </w:tcMar>
            <w:vAlign w:val="center"/>
          </w:tcPr>
          <w:p w:rsidR="00915A7C" w:rsidRDefault="00915A7C" w:rsidP="00E4353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Дата изучения </w:t>
            </w:r>
          </w:p>
          <w:p w:rsidR="00915A7C" w:rsidRDefault="00915A7C" w:rsidP="00E43536">
            <w:pPr>
              <w:spacing w:after="0"/>
              <w:ind w:left="135"/>
            </w:pPr>
          </w:p>
        </w:tc>
        <w:tc>
          <w:tcPr>
            <w:tcW w:w="2873"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Электронные цифровые образовательные ресурсы </w:t>
            </w:r>
          </w:p>
          <w:p w:rsidR="00915A7C" w:rsidRDefault="00915A7C" w:rsidP="00E43536">
            <w:pPr>
              <w:spacing w:after="0"/>
              <w:ind w:left="135"/>
            </w:pPr>
          </w:p>
        </w:tc>
      </w:tr>
      <w:tr w:rsidR="00915A7C" w:rsidTr="00915A7C">
        <w:trPr>
          <w:trHeight w:val="144"/>
          <w:tblCellSpacing w:w="20" w:type="nil"/>
        </w:trPr>
        <w:tc>
          <w:tcPr>
            <w:tcW w:w="0" w:type="auto"/>
            <w:vMerge/>
            <w:tcBorders>
              <w:top w:val="nil"/>
            </w:tcBorders>
            <w:tcMar>
              <w:top w:w="50" w:type="dxa"/>
              <w:left w:w="100" w:type="dxa"/>
            </w:tcMar>
          </w:tcPr>
          <w:p w:rsidR="00915A7C" w:rsidRDefault="00915A7C" w:rsidP="00E43536"/>
        </w:tc>
        <w:tc>
          <w:tcPr>
            <w:tcW w:w="0" w:type="auto"/>
            <w:vMerge/>
            <w:tcBorders>
              <w:top w:val="nil"/>
            </w:tcBorders>
            <w:tcMar>
              <w:top w:w="50" w:type="dxa"/>
              <w:left w:w="100" w:type="dxa"/>
            </w:tcMar>
          </w:tcPr>
          <w:p w:rsidR="00915A7C" w:rsidRDefault="00915A7C" w:rsidP="00E43536"/>
        </w:tc>
        <w:tc>
          <w:tcPr>
            <w:tcW w:w="1136" w:type="dxa"/>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Всего </w:t>
            </w:r>
          </w:p>
          <w:p w:rsidR="00915A7C" w:rsidRDefault="00915A7C" w:rsidP="00E43536">
            <w:pPr>
              <w:spacing w:after="0"/>
              <w:ind w:left="135"/>
            </w:pPr>
          </w:p>
        </w:tc>
        <w:tc>
          <w:tcPr>
            <w:tcW w:w="1841" w:type="dxa"/>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Контрольные работы </w:t>
            </w:r>
          </w:p>
          <w:p w:rsidR="00915A7C" w:rsidRDefault="00915A7C" w:rsidP="00E43536">
            <w:pPr>
              <w:spacing w:after="0"/>
              <w:ind w:left="135"/>
            </w:pPr>
          </w:p>
        </w:tc>
        <w:tc>
          <w:tcPr>
            <w:tcW w:w="1910" w:type="dxa"/>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Практические работы </w:t>
            </w:r>
          </w:p>
          <w:p w:rsidR="00915A7C" w:rsidRDefault="00915A7C" w:rsidP="00E43536">
            <w:pPr>
              <w:spacing w:after="0"/>
              <w:ind w:left="135"/>
            </w:pPr>
          </w:p>
        </w:tc>
        <w:tc>
          <w:tcPr>
            <w:tcW w:w="0" w:type="auto"/>
            <w:vMerge/>
            <w:tcBorders>
              <w:top w:val="nil"/>
            </w:tcBorders>
            <w:tcMar>
              <w:top w:w="50" w:type="dxa"/>
              <w:left w:w="100" w:type="dxa"/>
            </w:tcMar>
          </w:tcPr>
          <w:p w:rsidR="00915A7C" w:rsidRDefault="00915A7C" w:rsidP="00E43536"/>
        </w:tc>
        <w:tc>
          <w:tcPr>
            <w:tcW w:w="0" w:type="auto"/>
            <w:vMerge/>
            <w:tcBorders>
              <w:top w:val="nil"/>
            </w:tcBorders>
            <w:tcMar>
              <w:top w:w="50" w:type="dxa"/>
              <w:left w:w="100" w:type="dxa"/>
            </w:tcMar>
          </w:tcPr>
          <w:p w:rsidR="00915A7C" w:rsidRDefault="00915A7C" w:rsidP="00E43536"/>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/88656630</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2</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/88656874</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w:t>
            </w:r>
          </w:p>
        </w:tc>
        <w:tc>
          <w:tcPr>
            <w:tcW w:w="3995"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История Земли как планеты</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/886569</w:t>
              </w:r>
              <w:r>
                <w:rPr>
                  <w:rFonts w:ascii="Times New Roman" w:hAnsi="Times New Roman"/>
                  <w:color w:val="0000FF"/>
                  <w:u w:val="single"/>
                </w:rPr>
                <w:t>fa</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4</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Литосферные плиты и их движение</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/88656</w:t>
              </w:r>
              <w:r>
                <w:rPr>
                  <w:rFonts w:ascii="Times New Roman" w:hAnsi="Times New Roman"/>
                  <w:color w:val="0000FF"/>
                  <w:u w:val="single"/>
                </w:rPr>
                <w:t>b</w:t>
              </w:r>
              <w:r w:rsidRPr="008F4A07">
                <w:rPr>
                  <w:rFonts w:ascii="Times New Roman" w:hAnsi="Times New Roman"/>
                  <w:color w:val="0000FF"/>
                  <w:u w:val="single"/>
                  <w:lang w:val="ru-RU"/>
                </w:rPr>
                <w:t>1</w:t>
              </w:r>
              <w:r>
                <w:rPr>
                  <w:rFonts w:ascii="Times New Roman" w:hAnsi="Times New Roman"/>
                  <w:color w:val="0000FF"/>
                  <w:u w:val="single"/>
                </w:rPr>
                <w:t>c</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5</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Материки, океаны и части света</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/88656</w:t>
              </w:r>
              <w:r>
                <w:rPr>
                  <w:rFonts w:ascii="Times New Roman" w:hAnsi="Times New Roman"/>
                  <w:color w:val="0000FF"/>
                  <w:u w:val="single"/>
                </w:rPr>
                <w:t>d</w:t>
              </w:r>
              <w:r w:rsidRPr="008F4A07">
                <w:rPr>
                  <w:rFonts w:ascii="Times New Roman" w:hAnsi="Times New Roman"/>
                  <w:color w:val="0000FF"/>
                  <w:u w:val="single"/>
                  <w:lang w:val="ru-RU"/>
                </w:rPr>
                <w:t>60</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6</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F4A07">
              <w:rPr>
                <w:rFonts w:ascii="Times New Roman" w:hAnsi="Times New Roman"/>
                <w:color w:val="000000"/>
                <w:sz w:val="24"/>
                <w:lang w:val="ru-RU"/>
              </w:rPr>
              <w:lastRenderedPageBreak/>
              <w:t>тексте"</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/88656</w:t>
              </w:r>
              <w:r>
                <w:rPr>
                  <w:rFonts w:ascii="Times New Roman" w:hAnsi="Times New Roman"/>
                  <w:color w:val="0000FF"/>
                  <w:u w:val="single"/>
                </w:rPr>
                <w:t>e</w:t>
              </w:r>
              <w:r w:rsidRPr="008F4A07">
                <w:rPr>
                  <w:rFonts w:ascii="Times New Roman" w:hAnsi="Times New Roman"/>
                  <w:color w:val="0000FF"/>
                  <w:u w:val="single"/>
                  <w:lang w:val="ru-RU"/>
                </w:rPr>
                <w:t>8</w:t>
              </w:r>
              <w:r>
                <w:rPr>
                  <w:rFonts w:ascii="Times New Roman" w:hAnsi="Times New Roman"/>
                  <w:color w:val="0000FF"/>
                  <w:u w:val="single"/>
                </w:rPr>
                <w:t>c</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7</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/88656</w:t>
              </w:r>
              <w:r>
                <w:rPr>
                  <w:rFonts w:ascii="Times New Roman" w:hAnsi="Times New Roman"/>
                  <w:color w:val="0000FF"/>
                  <w:u w:val="single"/>
                </w:rPr>
                <w:t>f</w:t>
              </w:r>
              <w:r w:rsidRPr="008F4A07">
                <w:rPr>
                  <w:rFonts w:ascii="Times New Roman" w:hAnsi="Times New Roman"/>
                  <w:color w:val="0000FF"/>
                  <w:u w:val="single"/>
                  <w:lang w:val="ru-RU"/>
                </w:rPr>
                <w:t>9</w:t>
              </w:r>
              <w:r>
                <w:rPr>
                  <w:rFonts w:ascii="Times New Roman" w:hAnsi="Times New Roman"/>
                  <w:color w:val="0000FF"/>
                  <w:u w:val="single"/>
                </w:rPr>
                <w:t>a</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8</w:t>
            </w:r>
          </w:p>
        </w:tc>
        <w:tc>
          <w:tcPr>
            <w:tcW w:w="3995"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Полезные ископаемые</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/886570</w:t>
              </w:r>
              <w:r>
                <w:rPr>
                  <w:rFonts w:ascii="Times New Roman" w:hAnsi="Times New Roman"/>
                  <w:color w:val="0000FF"/>
                  <w:u w:val="single"/>
                </w:rPr>
                <w:t>b</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9</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Обобщающее повторение по теме "Литосфера и рельеф Земли"</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/88657288</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10</w:t>
            </w:r>
          </w:p>
        </w:tc>
        <w:tc>
          <w:tcPr>
            <w:tcW w:w="3995"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Закономерности распределения температуры воздуха</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/88657440</w:t>
              </w:r>
            </w:hyperlink>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11</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12</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Воздушные массы, их типы. Преобладающие ветры</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/8865759</w:t>
              </w:r>
              <w:r>
                <w:rPr>
                  <w:rFonts w:ascii="Times New Roman" w:hAnsi="Times New Roman"/>
                  <w:color w:val="0000FF"/>
                  <w:u w:val="single"/>
                </w:rPr>
                <w:t>e</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13</w:t>
            </w:r>
          </w:p>
        </w:tc>
        <w:tc>
          <w:tcPr>
            <w:tcW w:w="3995"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/886576</w:t>
              </w:r>
              <w:r>
                <w:rPr>
                  <w:rFonts w:ascii="Times New Roman" w:hAnsi="Times New Roman"/>
                  <w:color w:val="0000FF"/>
                  <w:u w:val="single"/>
                </w:rPr>
                <w:t>de</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14</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Влияние климатических условий на жизнь людей. Глобальные </w:t>
            </w:r>
            <w:r w:rsidRPr="008F4A07">
              <w:rPr>
                <w:rFonts w:ascii="Times New Roman" w:hAnsi="Times New Roman"/>
                <w:color w:val="000000"/>
                <w:sz w:val="24"/>
                <w:lang w:val="ru-RU"/>
              </w:rPr>
              <w:lastRenderedPageBreak/>
              <w:t>изменения климата и различные точки зрения на их причины</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/88657800</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15</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/88657</w:t>
              </w:r>
              <w:r>
                <w:rPr>
                  <w:rFonts w:ascii="Times New Roman" w:hAnsi="Times New Roman"/>
                  <w:color w:val="0000FF"/>
                  <w:u w:val="single"/>
                </w:rPr>
                <w:t>b</w:t>
              </w:r>
              <w:r w:rsidRPr="008F4A07">
                <w:rPr>
                  <w:rFonts w:ascii="Times New Roman" w:hAnsi="Times New Roman"/>
                  <w:color w:val="0000FF"/>
                  <w:u w:val="single"/>
                  <w:lang w:val="ru-RU"/>
                </w:rPr>
                <w:t>3</w:t>
              </w:r>
              <w:r>
                <w:rPr>
                  <w:rFonts w:ascii="Times New Roman" w:hAnsi="Times New Roman"/>
                  <w:color w:val="0000FF"/>
                  <w:u w:val="single"/>
                </w:rPr>
                <w:t>e</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16</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Обобщающее повторение по теме "Атмосфера и Климаты Земли"</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/88657</w:t>
              </w:r>
              <w:r>
                <w:rPr>
                  <w:rFonts w:ascii="Times New Roman" w:hAnsi="Times New Roman"/>
                  <w:color w:val="0000FF"/>
                  <w:u w:val="single"/>
                </w:rPr>
                <w:t>ca</w:t>
              </w:r>
              <w:r w:rsidRPr="008F4A07">
                <w:rPr>
                  <w:rFonts w:ascii="Times New Roman" w:hAnsi="Times New Roman"/>
                  <w:color w:val="0000FF"/>
                  <w:u w:val="single"/>
                  <w:lang w:val="ru-RU"/>
                </w:rPr>
                <w:t>6</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17</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Мировой океан и его части</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/88658444</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18</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/886586</w:t>
              </w:r>
              <w:r>
                <w:rPr>
                  <w:rFonts w:ascii="Times New Roman" w:hAnsi="Times New Roman"/>
                  <w:color w:val="0000FF"/>
                  <w:u w:val="single"/>
                </w:rPr>
                <w:t>c</w:t>
              </w:r>
              <w:r w:rsidRPr="008F4A07">
                <w:rPr>
                  <w:rFonts w:ascii="Times New Roman" w:hAnsi="Times New Roman"/>
                  <w:color w:val="0000FF"/>
                  <w:u w:val="single"/>
                  <w:lang w:val="ru-RU"/>
                </w:rPr>
                <w:t>4</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19</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/88657</w:t>
              </w:r>
              <w:r>
                <w:rPr>
                  <w:rFonts w:ascii="Times New Roman" w:hAnsi="Times New Roman"/>
                  <w:color w:val="0000FF"/>
                  <w:u w:val="single"/>
                </w:rPr>
                <w:t>f</w:t>
              </w:r>
              <w:r w:rsidRPr="008F4A07">
                <w:rPr>
                  <w:rFonts w:ascii="Times New Roman" w:hAnsi="Times New Roman"/>
                  <w:color w:val="0000FF"/>
                  <w:u w:val="single"/>
                  <w:lang w:val="ru-RU"/>
                </w:rPr>
                <w:t>94</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20</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/886587</w:t>
              </w:r>
              <w:r>
                <w:rPr>
                  <w:rFonts w:ascii="Times New Roman" w:hAnsi="Times New Roman"/>
                  <w:color w:val="0000FF"/>
                  <w:u w:val="single"/>
                </w:rPr>
                <w:t>f</w:t>
              </w:r>
              <w:r w:rsidRPr="008F4A07">
                <w:rPr>
                  <w:rFonts w:ascii="Times New Roman" w:hAnsi="Times New Roman"/>
                  <w:color w:val="0000FF"/>
                  <w:u w:val="single"/>
                  <w:lang w:val="ru-RU"/>
                </w:rPr>
                <w:t>0</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21</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Жизнь в океане. Основные районы </w:t>
            </w:r>
            <w:r w:rsidRPr="008F4A07">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/88658</w:t>
              </w:r>
              <w:r>
                <w:rPr>
                  <w:rFonts w:ascii="Times New Roman" w:hAnsi="Times New Roman"/>
                  <w:color w:val="0000FF"/>
                  <w:u w:val="single"/>
                </w:rPr>
                <w:t>f</w:t>
              </w:r>
              <w:r w:rsidRPr="008F4A07">
                <w:rPr>
                  <w:rFonts w:ascii="Times New Roman" w:hAnsi="Times New Roman"/>
                  <w:color w:val="0000FF"/>
                  <w:u w:val="single"/>
                  <w:lang w:val="ru-RU"/>
                </w:rPr>
                <w:t>52</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22</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/886590</w:t>
              </w:r>
              <w:r>
                <w:rPr>
                  <w:rFonts w:ascii="Times New Roman" w:hAnsi="Times New Roman"/>
                  <w:color w:val="0000FF"/>
                  <w:u w:val="single"/>
                </w:rPr>
                <w:t>ce</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23</w:t>
            </w:r>
          </w:p>
        </w:tc>
        <w:tc>
          <w:tcPr>
            <w:tcW w:w="3995"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/88659272</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24</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/8865939</w:t>
              </w:r>
              <w:r>
                <w:rPr>
                  <w:rFonts w:ascii="Times New Roman" w:hAnsi="Times New Roman"/>
                  <w:color w:val="0000FF"/>
                  <w:u w:val="single"/>
                </w:rPr>
                <w:t>e</w:t>
              </w:r>
            </w:hyperlink>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25</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26</w:t>
            </w:r>
          </w:p>
        </w:tc>
        <w:tc>
          <w:tcPr>
            <w:tcW w:w="3995"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Народы и религии мира. </w:t>
            </w:r>
            <w:r w:rsidRPr="008F4A07">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/88659538</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27</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Мировые и национальные религии. География мировых религий</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/88659664</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28</w:t>
            </w:r>
          </w:p>
        </w:tc>
        <w:tc>
          <w:tcPr>
            <w:tcW w:w="3995"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/886597</w:t>
              </w:r>
              <w:r>
                <w:rPr>
                  <w:rFonts w:ascii="Times New Roman" w:hAnsi="Times New Roman"/>
                  <w:color w:val="0000FF"/>
                  <w:u w:val="single"/>
                </w:rPr>
                <w:t>ae</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29</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/886599</w:t>
              </w:r>
              <w:r>
                <w:rPr>
                  <w:rFonts w:ascii="Times New Roman" w:hAnsi="Times New Roman"/>
                  <w:color w:val="0000FF"/>
                  <w:u w:val="single"/>
                </w:rPr>
                <w:t>d</w:t>
              </w:r>
              <w:r w:rsidRPr="008F4A07">
                <w:rPr>
                  <w:rFonts w:ascii="Times New Roman" w:hAnsi="Times New Roman"/>
                  <w:color w:val="0000FF"/>
                  <w:u w:val="single"/>
                  <w:lang w:val="ru-RU"/>
                </w:rPr>
                <w:t>4</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30</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Африка. История открытия. Географическое положение</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/88659</w:t>
              </w:r>
              <w:r>
                <w:rPr>
                  <w:rFonts w:ascii="Times New Roman" w:hAnsi="Times New Roman"/>
                  <w:color w:val="0000FF"/>
                  <w:u w:val="single"/>
                </w:rPr>
                <w:t>b</w:t>
              </w:r>
              <w:r w:rsidRPr="008F4A07">
                <w:rPr>
                  <w:rFonts w:ascii="Times New Roman" w:hAnsi="Times New Roman"/>
                  <w:color w:val="0000FF"/>
                  <w:u w:val="single"/>
                  <w:lang w:val="ru-RU"/>
                </w:rPr>
                <w:t>28</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31</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ab</w:t>
              </w:r>
              <w:r w:rsidRPr="008F4A07">
                <w:rPr>
                  <w:rFonts w:ascii="Times New Roman" w:hAnsi="Times New Roman"/>
                  <w:color w:val="0000FF"/>
                  <w:u w:val="single"/>
                  <w:lang w:val="ru-RU"/>
                </w:rPr>
                <w:t>2</w:t>
              </w:r>
              <w:r>
                <w:rPr>
                  <w:rFonts w:ascii="Times New Roman" w:hAnsi="Times New Roman"/>
                  <w:color w:val="0000FF"/>
                  <w:u w:val="single"/>
                </w:rPr>
                <w:t>c</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32</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8F4A07">
              <w:rPr>
                <w:rFonts w:ascii="Times New Roman" w:hAnsi="Times New Roman"/>
                <w:color w:val="000000"/>
                <w:sz w:val="24"/>
                <w:lang w:val="ru-RU"/>
              </w:rPr>
              <w:lastRenderedPageBreak/>
              <w:t>деятельности человека</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a</w:t>
              </w:r>
              <w:r w:rsidRPr="008F4A07">
                <w:rPr>
                  <w:rFonts w:ascii="Times New Roman" w:hAnsi="Times New Roman"/>
                  <w:color w:val="0000FF"/>
                  <w:u w:val="single"/>
                  <w:lang w:val="ru-RU"/>
                </w:rPr>
                <w:t>4</w:t>
              </w:r>
              <w:r>
                <w:rPr>
                  <w:rFonts w:ascii="Times New Roman" w:hAnsi="Times New Roman"/>
                  <w:color w:val="0000FF"/>
                  <w:u w:val="single"/>
                </w:rPr>
                <w:t>ce</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33</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Африка. Крупнейшие по территории и численности населения страны</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a</w:t>
              </w:r>
              <w:r w:rsidRPr="008F4A07">
                <w:rPr>
                  <w:rFonts w:ascii="Times New Roman" w:hAnsi="Times New Roman"/>
                  <w:color w:val="0000FF"/>
                  <w:u w:val="single"/>
                  <w:lang w:val="ru-RU"/>
                </w:rPr>
                <w:t>62</w:t>
              </w:r>
              <w:r>
                <w:rPr>
                  <w:rFonts w:ascii="Times New Roman" w:hAnsi="Times New Roman"/>
                  <w:color w:val="0000FF"/>
                  <w:u w:val="single"/>
                </w:rPr>
                <w:t>c</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34</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Южная Америка. История открытия. Географическое положение</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ab</w:t>
              </w:r>
              <w:r w:rsidRPr="008F4A07">
                <w:rPr>
                  <w:rFonts w:ascii="Times New Roman" w:hAnsi="Times New Roman"/>
                  <w:color w:val="0000FF"/>
                  <w:u w:val="single"/>
                  <w:lang w:val="ru-RU"/>
                </w:rPr>
                <w:t>2</w:t>
              </w:r>
              <w:r>
                <w:rPr>
                  <w:rFonts w:ascii="Times New Roman" w:hAnsi="Times New Roman"/>
                  <w:color w:val="0000FF"/>
                  <w:u w:val="single"/>
                </w:rPr>
                <w:t>c</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35</w:t>
            </w:r>
          </w:p>
        </w:tc>
        <w:tc>
          <w:tcPr>
            <w:tcW w:w="3995"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b</w:t>
              </w:r>
              <w:r w:rsidRPr="008F4A07">
                <w:rPr>
                  <w:rFonts w:ascii="Times New Roman" w:hAnsi="Times New Roman"/>
                  <w:color w:val="0000FF"/>
                  <w:u w:val="single"/>
                  <w:lang w:val="ru-RU"/>
                </w:rPr>
                <w:t>72</w:t>
              </w:r>
              <w:r>
                <w:rPr>
                  <w:rFonts w:ascii="Times New Roman" w:hAnsi="Times New Roman"/>
                  <w:color w:val="0000FF"/>
                  <w:u w:val="single"/>
                </w:rPr>
                <w:t>a</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36</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a</w:t>
              </w:r>
              <w:r w:rsidRPr="008F4A07">
                <w:rPr>
                  <w:rFonts w:ascii="Times New Roman" w:hAnsi="Times New Roman"/>
                  <w:color w:val="0000FF"/>
                  <w:u w:val="single"/>
                  <w:lang w:val="ru-RU"/>
                </w:rPr>
                <w:t>79</w:t>
              </w:r>
              <w:r>
                <w:rPr>
                  <w:rFonts w:ascii="Times New Roman" w:hAnsi="Times New Roman"/>
                  <w:color w:val="0000FF"/>
                  <w:u w:val="single"/>
                </w:rPr>
                <w:t>e</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37</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Южная Америка. Крупнейшие по территории и численности населения страны</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ac</w:t>
              </w:r>
              <w:r w:rsidRPr="008F4A07">
                <w:rPr>
                  <w:rFonts w:ascii="Times New Roman" w:hAnsi="Times New Roman"/>
                  <w:color w:val="0000FF"/>
                  <w:u w:val="single"/>
                  <w:lang w:val="ru-RU"/>
                </w:rPr>
                <w:t>76</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38</w:t>
            </w:r>
          </w:p>
        </w:tc>
        <w:tc>
          <w:tcPr>
            <w:tcW w:w="3995"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b</w:t>
              </w:r>
              <w:r w:rsidRPr="008F4A07">
                <w:rPr>
                  <w:rFonts w:ascii="Times New Roman" w:hAnsi="Times New Roman"/>
                  <w:color w:val="0000FF"/>
                  <w:u w:val="single"/>
                  <w:lang w:val="ru-RU"/>
                </w:rPr>
                <w:t>932</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39</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a</w:t>
              </w:r>
              <w:r w:rsidRPr="008F4A07">
                <w:rPr>
                  <w:rFonts w:ascii="Times New Roman" w:hAnsi="Times New Roman"/>
                  <w:color w:val="0000FF"/>
                  <w:u w:val="single"/>
                  <w:lang w:val="ru-RU"/>
                </w:rPr>
                <w:t>97</w:t>
              </w:r>
              <w:r>
                <w:rPr>
                  <w:rFonts w:ascii="Times New Roman" w:hAnsi="Times New Roman"/>
                  <w:color w:val="0000FF"/>
                  <w:u w:val="single"/>
                </w:rPr>
                <w:t>e</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40</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ad</w:t>
              </w:r>
              <w:r w:rsidRPr="008F4A07">
                <w:rPr>
                  <w:rFonts w:ascii="Times New Roman" w:hAnsi="Times New Roman"/>
                  <w:color w:val="0000FF"/>
                  <w:u w:val="single"/>
                  <w:lang w:val="ru-RU"/>
                </w:rPr>
                <w:t>98</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41</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ba</w:t>
              </w:r>
              <w:r w:rsidRPr="008F4A07">
                <w:rPr>
                  <w:rFonts w:ascii="Times New Roman" w:hAnsi="Times New Roman"/>
                  <w:color w:val="0000FF"/>
                  <w:u w:val="single"/>
                  <w:lang w:val="ru-RU"/>
                </w:rPr>
                <w:t>86</w:t>
              </w:r>
            </w:hyperlink>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42</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915A7C" w:rsidRDefault="00915A7C" w:rsidP="00E43536">
            <w:pPr>
              <w:spacing w:after="0"/>
              <w:ind w:left="135"/>
            </w:pPr>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43</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915A7C" w:rsidRDefault="00915A7C" w:rsidP="00E43536">
            <w:pPr>
              <w:spacing w:after="0"/>
              <w:ind w:left="135"/>
            </w:pPr>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44</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45</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bba</w:t>
              </w:r>
              <w:r w:rsidRPr="008F4A07">
                <w:rPr>
                  <w:rFonts w:ascii="Times New Roman" w:hAnsi="Times New Roman"/>
                  <w:color w:val="0000FF"/>
                  <w:u w:val="single"/>
                  <w:lang w:val="ru-RU"/>
                </w:rPr>
                <w:t>8</w:t>
              </w:r>
            </w:hyperlink>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46</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Северная Америка. История открытия и освоения</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47</w:t>
            </w:r>
          </w:p>
        </w:tc>
        <w:tc>
          <w:tcPr>
            <w:tcW w:w="3995"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Северная Америка. Географическое положение</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be</w:t>
              </w:r>
              <w:r w:rsidRPr="008F4A07">
                <w:rPr>
                  <w:rFonts w:ascii="Times New Roman" w:hAnsi="Times New Roman"/>
                  <w:color w:val="0000FF"/>
                  <w:u w:val="single"/>
                  <w:lang w:val="ru-RU"/>
                </w:rPr>
                <w:t>6</w:t>
              </w:r>
              <w:r>
                <w:rPr>
                  <w:rFonts w:ascii="Times New Roman" w:hAnsi="Times New Roman"/>
                  <w:color w:val="0000FF"/>
                  <w:u w:val="single"/>
                </w:rPr>
                <w:t>e</w:t>
              </w:r>
            </w:hyperlink>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48</w:t>
            </w:r>
          </w:p>
        </w:tc>
        <w:tc>
          <w:tcPr>
            <w:tcW w:w="3995"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49</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c</w:t>
              </w:r>
              <w:r w:rsidRPr="008F4A07">
                <w:rPr>
                  <w:rFonts w:ascii="Times New Roman" w:hAnsi="Times New Roman"/>
                  <w:color w:val="0000FF"/>
                  <w:u w:val="single"/>
                  <w:lang w:val="ru-RU"/>
                </w:rPr>
                <w:t>4</w:t>
              </w:r>
              <w:r>
                <w:rPr>
                  <w:rFonts w:ascii="Times New Roman" w:hAnsi="Times New Roman"/>
                  <w:color w:val="0000FF"/>
                  <w:u w:val="single"/>
                </w:rPr>
                <w:t>d</w:t>
              </w:r>
              <w:r w:rsidRPr="008F4A07">
                <w:rPr>
                  <w:rFonts w:ascii="Times New Roman" w:hAnsi="Times New Roman"/>
                  <w:color w:val="0000FF"/>
                  <w:u w:val="single"/>
                  <w:lang w:val="ru-RU"/>
                </w:rPr>
                <w:t>6</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50</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ca</w:t>
              </w:r>
              <w:r w:rsidRPr="008F4A07">
                <w:rPr>
                  <w:rFonts w:ascii="Times New Roman" w:hAnsi="Times New Roman"/>
                  <w:color w:val="0000FF"/>
                  <w:u w:val="single"/>
                  <w:lang w:val="ru-RU"/>
                </w:rPr>
                <w:t>6</w:t>
              </w:r>
              <w:r>
                <w:rPr>
                  <w:rFonts w:ascii="Times New Roman" w:hAnsi="Times New Roman"/>
                  <w:color w:val="0000FF"/>
                  <w:u w:val="single"/>
                </w:rPr>
                <w:t>c</w:t>
              </w:r>
            </w:hyperlink>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51</w:t>
            </w:r>
          </w:p>
        </w:tc>
        <w:tc>
          <w:tcPr>
            <w:tcW w:w="3995"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915A7C" w:rsidRDefault="00915A7C" w:rsidP="00E43536">
            <w:pPr>
              <w:spacing w:after="0"/>
              <w:ind w:left="135"/>
            </w:pPr>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52</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Евразия. История открытия и освоения</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53</w:t>
            </w:r>
          </w:p>
        </w:tc>
        <w:tc>
          <w:tcPr>
            <w:tcW w:w="3995"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Евразия. Географическое положение</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bfb</w:t>
              </w:r>
              <w:r w:rsidRPr="008F4A07">
                <w:rPr>
                  <w:rFonts w:ascii="Times New Roman" w:hAnsi="Times New Roman"/>
                  <w:color w:val="0000FF"/>
                  <w:u w:val="single"/>
                  <w:lang w:val="ru-RU"/>
                </w:rPr>
                <w:t>8</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54</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Евразия. Основные черты рельефа и определяющие его факторы</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c</w:t>
              </w:r>
              <w:r w:rsidRPr="008F4A07">
                <w:rPr>
                  <w:rFonts w:ascii="Times New Roman" w:hAnsi="Times New Roman"/>
                  <w:color w:val="0000FF"/>
                  <w:u w:val="single"/>
                  <w:lang w:val="ru-RU"/>
                </w:rPr>
                <w:t>0</w:t>
              </w:r>
              <w:r>
                <w:rPr>
                  <w:rFonts w:ascii="Times New Roman" w:hAnsi="Times New Roman"/>
                  <w:color w:val="0000FF"/>
                  <w:u w:val="single"/>
                </w:rPr>
                <w:t>d</w:t>
              </w:r>
              <w:r w:rsidRPr="008F4A07">
                <w:rPr>
                  <w:rFonts w:ascii="Times New Roman" w:hAnsi="Times New Roman"/>
                  <w:color w:val="0000FF"/>
                  <w:u w:val="single"/>
                  <w:lang w:val="ru-RU"/>
                </w:rPr>
                <w:t>0</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55</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c</w:t>
              </w:r>
              <w:r w:rsidRPr="008F4A07">
                <w:rPr>
                  <w:rFonts w:ascii="Times New Roman" w:hAnsi="Times New Roman"/>
                  <w:color w:val="0000FF"/>
                  <w:u w:val="single"/>
                  <w:lang w:val="ru-RU"/>
                </w:rPr>
                <w:t>620</w:t>
              </w:r>
            </w:hyperlink>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56</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Евразия. Основные черты внутренних вод и определяющие их факторы</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57</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c</w:t>
              </w:r>
              <w:r w:rsidRPr="008F4A07">
                <w:rPr>
                  <w:rFonts w:ascii="Times New Roman" w:hAnsi="Times New Roman"/>
                  <w:color w:val="0000FF"/>
                  <w:u w:val="single"/>
                  <w:lang w:val="ru-RU"/>
                </w:rPr>
                <w:t>7</w:t>
              </w:r>
              <w:r>
                <w:rPr>
                  <w:rFonts w:ascii="Times New Roman" w:hAnsi="Times New Roman"/>
                  <w:color w:val="0000FF"/>
                  <w:u w:val="single"/>
                </w:rPr>
                <w:t>b</w:t>
              </w:r>
              <w:r w:rsidRPr="008F4A07">
                <w:rPr>
                  <w:rFonts w:ascii="Times New Roman" w:hAnsi="Times New Roman"/>
                  <w:color w:val="0000FF"/>
                  <w:u w:val="single"/>
                  <w:lang w:val="ru-RU"/>
                </w:rPr>
                <w:t>0</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58</w:t>
            </w:r>
          </w:p>
        </w:tc>
        <w:tc>
          <w:tcPr>
            <w:tcW w:w="3995"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Евразия. Население</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cbac</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59</w:t>
            </w:r>
          </w:p>
        </w:tc>
        <w:tc>
          <w:tcPr>
            <w:tcW w:w="3995"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Евразия. Политическая карта</w:t>
            </w:r>
          </w:p>
        </w:tc>
        <w:tc>
          <w:tcPr>
            <w:tcW w:w="113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d</w:t>
              </w:r>
              <w:r w:rsidRPr="008F4A07">
                <w:rPr>
                  <w:rFonts w:ascii="Times New Roman" w:hAnsi="Times New Roman"/>
                  <w:color w:val="0000FF"/>
                  <w:u w:val="single"/>
                  <w:lang w:val="ru-RU"/>
                </w:rPr>
                <w:t>2</w:t>
              </w:r>
              <w:r>
                <w:rPr>
                  <w:rFonts w:ascii="Times New Roman" w:hAnsi="Times New Roman"/>
                  <w:color w:val="0000FF"/>
                  <w:u w:val="single"/>
                </w:rPr>
                <w:t>e</w:t>
              </w:r>
              <w:r w:rsidRPr="008F4A07">
                <w:rPr>
                  <w:rFonts w:ascii="Times New Roman" w:hAnsi="Times New Roman"/>
                  <w:color w:val="0000FF"/>
                  <w:u w:val="single"/>
                  <w:lang w:val="ru-RU"/>
                </w:rPr>
                <w:t>6</w:t>
              </w:r>
            </w:hyperlink>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60</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Евразия. Крупнейшие по территории и численности населения страны</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61</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cf</w:t>
              </w:r>
              <w:r w:rsidRPr="008F4A07">
                <w:rPr>
                  <w:rFonts w:ascii="Times New Roman" w:hAnsi="Times New Roman"/>
                  <w:color w:val="0000FF"/>
                  <w:u w:val="single"/>
                  <w:lang w:val="ru-RU"/>
                </w:rPr>
                <w:t>30</w:t>
              </w:r>
            </w:hyperlink>
          </w:p>
        </w:tc>
      </w:tr>
      <w:tr w:rsidR="00915A7C"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62</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63</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8F4A07">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d</w:t>
              </w:r>
              <w:r w:rsidRPr="008F4A07">
                <w:rPr>
                  <w:rFonts w:ascii="Times New Roman" w:hAnsi="Times New Roman"/>
                  <w:color w:val="0000FF"/>
                  <w:u w:val="single"/>
                  <w:lang w:val="ru-RU"/>
                </w:rPr>
                <w:t>4</w:t>
              </w:r>
              <w:r>
                <w:rPr>
                  <w:rFonts w:ascii="Times New Roman" w:hAnsi="Times New Roman"/>
                  <w:color w:val="0000FF"/>
                  <w:u w:val="single"/>
                </w:rPr>
                <w:t>b</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64</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d</w:t>
              </w:r>
              <w:r w:rsidRPr="008F4A07">
                <w:rPr>
                  <w:rFonts w:ascii="Times New Roman" w:hAnsi="Times New Roman"/>
                  <w:color w:val="0000FF"/>
                  <w:u w:val="single"/>
                  <w:lang w:val="ru-RU"/>
                </w:rPr>
                <w:t>6</w:t>
              </w:r>
              <w:r>
                <w:rPr>
                  <w:rFonts w:ascii="Times New Roman" w:hAnsi="Times New Roman"/>
                  <w:color w:val="0000FF"/>
                  <w:u w:val="single"/>
                </w:rPr>
                <w:t>ba</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65</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d</w:t>
              </w:r>
              <w:r w:rsidRPr="008F4A07">
                <w:rPr>
                  <w:rFonts w:ascii="Times New Roman" w:hAnsi="Times New Roman"/>
                  <w:color w:val="0000FF"/>
                  <w:u w:val="single"/>
                  <w:lang w:val="ru-RU"/>
                </w:rPr>
                <w:t>7</w:t>
              </w:r>
              <w:r>
                <w:rPr>
                  <w:rFonts w:ascii="Times New Roman" w:hAnsi="Times New Roman"/>
                  <w:color w:val="0000FF"/>
                  <w:u w:val="single"/>
                </w:rPr>
                <w:t>fa</w:t>
              </w:r>
            </w:hyperlink>
          </w:p>
        </w:tc>
      </w:tr>
      <w:tr w:rsidR="00915A7C" w:rsidRPr="002B7121" w:rsidTr="00915A7C">
        <w:trPr>
          <w:trHeight w:val="144"/>
          <w:tblCellSpacing w:w="20" w:type="nil"/>
        </w:trPr>
        <w:tc>
          <w:tcPr>
            <w:tcW w:w="862" w:type="dxa"/>
            <w:tcMar>
              <w:top w:w="50" w:type="dxa"/>
              <w:left w:w="100" w:type="dxa"/>
            </w:tcMar>
            <w:vAlign w:val="center"/>
          </w:tcPr>
          <w:p w:rsidR="00915A7C" w:rsidRDefault="00915A7C" w:rsidP="00E43536">
            <w:pPr>
              <w:spacing w:after="0"/>
            </w:pPr>
            <w:r>
              <w:rPr>
                <w:rFonts w:ascii="Times New Roman" w:hAnsi="Times New Roman"/>
                <w:color w:val="000000"/>
                <w:sz w:val="24"/>
              </w:rPr>
              <w:t>66</w:t>
            </w:r>
          </w:p>
        </w:tc>
        <w:tc>
          <w:tcPr>
            <w:tcW w:w="3995"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Международное сотрудничество в охране природе</w:t>
            </w:r>
          </w:p>
        </w:tc>
        <w:tc>
          <w:tcPr>
            <w:tcW w:w="113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d</w:t>
              </w:r>
              <w:r w:rsidRPr="008F4A07">
                <w:rPr>
                  <w:rFonts w:ascii="Times New Roman" w:hAnsi="Times New Roman"/>
                  <w:color w:val="0000FF"/>
                  <w:u w:val="single"/>
                  <w:lang w:val="ru-RU"/>
                </w:rPr>
                <w:t>962</w:t>
              </w:r>
            </w:hyperlink>
          </w:p>
        </w:tc>
      </w:tr>
      <w:tr w:rsidR="00915A7C" w:rsidTr="00915A7C">
        <w:trPr>
          <w:trHeight w:val="144"/>
          <w:tblCellSpacing w:w="20" w:type="nil"/>
        </w:trPr>
        <w:tc>
          <w:tcPr>
            <w:tcW w:w="0" w:type="auto"/>
            <w:gridSpan w:val="2"/>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915A7C" w:rsidRPr="00915A7C" w:rsidRDefault="00915A7C" w:rsidP="00E43536">
            <w:pPr>
              <w:spacing w:after="0"/>
              <w:ind w:left="135"/>
              <w:jc w:val="center"/>
              <w:rPr>
                <w:lang w:val="ru-RU"/>
              </w:rPr>
            </w:pPr>
            <w:r w:rsidRPr="008F4A07">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p>
        </w:tc>
        <w:tc>
          <w:tcPr>
            <w:tcW w:w="1841"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lang w:val="ru-RU"/>
              </w:rPr>
              <w:t>2</w:t>
            </w:r>
            <w:bookmarkStart w:id="13" w:name="_GoBack"/>
            <w:bookmarkEnd w:id="13"/>
            <w:r>
              <w:rPr>
                <w:rFonts w:ascii="Times New Roman" w:hAnsi="Times New Roman"/>
                <w:color w:val="000000"/>
                <w:sz w:val="24"/>
              </w:rPr>
              <w:t xml:space="preserve"> </w:t>
            </w: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15A7C" w:rsidRDefault="00915A7C" w:rsidP="00E43536"/>
        </w:tc>
      </w:tr>
    </w:tbl>
    <w:p w:rsidR="00915A7C" w:rsidRDefault="00915A7C" w:rsidP="00915A7C">
      <w:pPr>
        <w:sectPr w:rsidR="00915A7C">
          <w:pgSz w:w="16383" w:h="11906" w:orient="landscape"/>
          <w:pgMar w:top="1134" w:right="850" w:bottom="1134" w:left="1701" w:header="720" w:footer="720" w:gutter="0"/>
          <w:cols w:space="720"/>
        </w:sectPr>
      </w:pPr>
    </w:p>
    <w:p w:rsidR="00915A7C" w:rsidRDefault="00915A7C" w:rsidP="00915A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4110"/>
        <w:gridCol w:w="1036"/>
        <w:gridCol w:w="1841"/>
        <w:gridCol w:w="1910"/>
        <w:gridCol w:w="1423"/>
        <w:gridCol w:w="2873"/>
      </w:tblGrid>
      <w:tr w:rsidR="00915A7C" w:rsidTr="00915A7C">
        <w:trPr>
          <w:trHeight w:val="144"/>
          <w:tblCellSpacing w:w="20" w:type="nil"/>
        </w:trPr>
        <w:tc>
          <w:tcPr>
            <w:tcW w:w="799"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 п/п </w:t>
            </w:r>
          </w:p>
          <w:p w:rsidR="00915A7C" w:rsidRDefault="00915A7C" w:rsidP="00E43536">
            <w:pPr>
              <w:spacing w:after="0"/>
              <w:ind w:left="135"/>
            </w:pPr>
          </w:p>
        </w:tc>
        <w:tc>
          <w:tcPr>
            <w:tcW w:w="4112"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Тема урока </w:t>
            </w:r>
          </w:p>
          <w:p w:rsidR="00915A7C" w:rsidRDefault="00915A7C" w:rsidP="00E43536">
            <w:pPr>
              <w:spacing w:after="0"/>
              <w:ind w:left="135"/>
            </w:pPr>
          </w:p>
        </w:tc>
        <w:tc>
          <w:tcPr>
            <w:tcW w:w="0" w:type="auto"/>
            <w:gridSpan w:val="3"/>
            <w:tcMar>
              <w:top w:w="50" w:type="dxa"/>
              <w:left w:w="100" w:type="dxa"/>
            </w:tcMar>
            <w:vAlign w:val="center"/>
          </w:tcPr>
          <w:p w:rsidR="00915A7C" w:rsidRDefault="00915A7C" w:rsidP="00E4353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Дата изучения </w:t>
            </w:r>
          </w:p>
          <w:p w:rsidR="00915A7C" w:rsidRDefault="00915A7C" w:rsidP="00E43536">
            <w:pPr>
              <w:spacing w:after="0"/>
              <w:ind w:left="135"/>
            </w:pPr>
          </w:p>
        </w:tc>
        <w:tc>
          <w:tcPr>
            <w:tcW w:w="2873"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Электронные цифровые образовательные ресурсы </w:t>
            </w:r>
          </w:p>
          <w:p w:rsidR="00915A7C" w:rsidRDefault="00915A7C" w:rsidP="00E43536">
            <w:pPr>
              <w:spacing w:after="0"/>
              <w:ind w:left="135"/>
            </w:pPr>
          </w:p>
        </w:tc>
      </w:tr>
      <w:tr w:rsidR="00915A7C" w:rsidTr="00915A7C">
        <w:trPr>
          <w:trHeight w:val="144"/>
          <w:tblCellSpacing w:w="20" w:type="nil"/>
        </w:trPr>
        <w:tc>
          <w:tcPr>
            <w:tcW w:w="0" w:type="auto"/>
            <w:vMerge/>
            <w:tcBorders>
              <w:top w:val="nil"/>
            </w:tcBorders>
            <w:tcMar>
              <w:top w:w="50" w:type="dxa"/>
              <w:left w:w="100" w:type="dxa"/>
            </w:tcMar>
          </w:tcPr>
          <w:p w:rsidR="00915A7C" w:rsidRDefault="00915A7C" w:rsidP="00E43536"/>
        </w:tc>
        <w:tc>
          <w:tcPr>
            <w:tcW w:w="0" w:type="auto"/>
            <w:vMerge/>
            <w:tcBorders>
              <w:top w:val="nil"/>
            </w:tcBorders>
            <w:tcMar>
              <w:top w:w="50" w:type="dxa"/>
              <w:left w:w="100" w:type="dxa"/>
            </w:tcMar>
          </w:tcPr>
          <w:p w:rsidR="00915A7C" w:rsidRDefault="00915A7C" w:rsidP="00E43536"/>
        </w:tc>
        <w:tc>
          <w:tcPr>
            <w:tcW w:w="1082" w:type="dxa"/>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Всего </w:t>
            </w:r>
          </w:p>
          <w:p w:rsidR="00915A7C" w:rsidRDefault="00915A7C" w:rsidP="00E43536">
            <w:pPr>
              <w:spacing w:after="0"/>
              <w:ind w:left="135"/>
            </w:pPr>
          </w:p>
        </w:tc>
        <w:tc>
          <w:tcPr>
            <w:tcW w:w="1841" w:type="dxa"/>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Контрольные работы </w:t>
            </w:r>
          </w:p>
          <w:p w:rsidR="00915A7C" w:rsidRDefault="00915A7C" w:rsidP="00E43536">
            <w:pPr>
              <w:spacing w:after="0"/>
              <w:ind w:left="135"/>
            </w:pPr>
          </w:p>
        </w:tc>
        <w:tc>
          <w:tcPr>
            <w:tcW w:w="1910" w:type="dxa"/>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Практические работы </w:t>
            </w:r>
          </w:p>
          <w:p w:rsidR="00915A7C" w:rsidRDefault="00915A7C" w:rsidP="00E43536">
            <w:pPr>
              <w:spacing w:after="0"/>
              <w:ind w:left="135"/>
            </w:pPr>
          </w:p>
        </w:tc>
        <w:tc>
          <w:tcPr>
            <w:tcW w:w="0" w:type="auto"/>
            <w:vMerge/>
            <w:tcBorders>
              <w:top w:val="nil"/>
            </w:tcBorders>
            <w:tcMar>
              <w:top w:w="50" w:type="dxa"/>
              <w:left w:w="100" w:type="dxa"/>
            </w:tcMar>
          </w:tcPr>
          <w:p w:rsidR="00915A7C" w:rsidRDefault="00915A7C" w:rsidP="00E43536"/>
        </w:tc>
        <w:tc>
          <w:tcPr>
            <w:tcW w:w="0" w:type="auto"/>
            <w:vMerge/>
            <w:tcBorders>
              <w:top w:val="nil"/>
            </w:tcBorders>
            <w:tcMar>
              <w:top w:w="50" w:type="dxa"/>
              <w:left w:w="100" w:type="dxa"/>
            </w:tcMar>
          </w:tcPr>
          <w:p w:rsidR="00915A7C" w:rsidRDefault="00915A7C" w:rsidP="00E43536"/>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F4A07">
              <w:rPr>
                <w:rFonts w:ascii="Times New Roman" w:hAnsi="Times New Roman"/>
                <w:color w:val="000000"/>
                <w:sz w:val="24"/>
                <w:lang w:val="ru-RU"/>
              </w:rPr>
              <w:t>—</w:t>
            </w:r>
            <w:r>
              <w:rPr>
                <w:rFonts w:ascii="Times New Roman" w:hAnsi="Times New Roman"/>
                <w:color w:val="000000"/>
                <w:sz w:val="24"/>
              </w:rPr>
              <w:t>XVI</w:t>
            </w:r>
            <w:r w:rsidRPr="008F4A07">
              <w:rPr>
                <w:rFonts w:ascii="Times New Roman" w:hAnsi="Times New Roman"/>
                <w:color w:val="000000"/>
                <w:sz w:val="24"/>
                <w:lang w:val="ru-RU"/>
              </w:rPr>
              <w:t xml:space="preserve"> вв.</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dc</w:t>
              </w:r>
              <w:r w:rsidRPr="008F4A07">
                <w:rPr>
                  <w:rFonts w:ascii="Times New Roman" w:hAnsi="Times New Roman"/>
                  <w:color w:val="0000FF"/>
                  <w:u w:val="single"/>
                  <w:lang w:val="ru-RU"/>
                </w:rPr>
                <w:t>28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2</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F4A07">
              <w:rPr>
                <w:rFonts w:ascii="Times New Roman" w:hAnsi="Times New Roman"/>
                <w:color w:val="000000"/>
                <w:sz w:val="24"/>
                <w:lang w:val="ru-RU"/>
              </w:rPr>
              <w:t>—</w:t>
            </w:r>
            <w:r>
              <w:rPr>
                <w:rFonts w:ascii="Times New Roman" w:hAnsi="Times New Roman"/>
                <w:color w:val="000000"/>
                <w:sz w:val="24"/>
              </w:rPr>
              <w:t>XIX</w:t>
            </w:r>
            <w:r w:rsidRPr="008F4A0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e</w:t>
              </w:r>
              <w:r w:rsidRPr="008F4A07">
                <w:rPr>
                  <w:rFonts w:ascii="Times New Roman" w:hAnsi="Times New Roman"/>
                  <w:color w:val="0000FF"/>
                  <w:u w:val="single"/>
                  <w:lang w:val="ru-RU"/>
                </w:rPr>
                <w:t>088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Изменения внешних границ России в ХХ в.</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e</w:t>
              </w:r>
              <w:r w:rsidRPr="008F4A07">
                <w:rPr>
                  <w:rFonts w:ascii="Times New Roman" w:hAnsi="Times New Roman"/>
                  <w:color w:val="0000FF"/>
                  <w:u w:val="single"/>
                  <w:lang w:val="ru-RU"/>
                </w:rPr>
                <w:t>254</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4</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e</w:t>
              </w:r>
              <w:r w:rsidRPr="008F4A07">
                <w:rPr>
                  <w:rFonts w:ascii="Times New Roman" w:hAnsi="Times New Roman"/>
                  <w:color w:val="0000FF"/>
                  <w:u w:val="single"/>
                  <w:lang w:val="ru-RU"/>
                </w:rPr>
                <w:t>3</w:t>
              </w:r>
              <w:r>
                <w:rPr>
                  <w:rFonts w:ascii="Times New Roman" w:hAnsi="Times New Roman"/>
                  <w:color w:val="0000FF"/>
                  <w:u w:val="single"/>
                </w:rPr>
                <w:t>da</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5</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e</w:t>
              </w:r>
              <w:r w:rsidRPr="008F4A07">
                <w:rPr>
                  <w:rFonts w:ascii="Times New Roman" w:hAnsi="Times New Roman"/>
                  <w:color w:val="0000FF"/>
                  <w:u w:val="single"/>
                  <w:lang w:val="ru-RU"/>
                </w:rPr>
                <w:t>506</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6</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e</w:t>
              </w:r>
              <w:r w:rsidRPr="008F4A07">
                <w:rPr>
                  <w:rFonts w:ascii="Times New Roman" w:hAnsi="Times New Roman"/>
                  <w:color w:val="0000FF"/>
                  <w:u w:val="single"/>
                  <w:lang w:val="ru-RU"/>
                </w:rPr>
                <w:t>68</w:t>
              </w:r>
              <w:r>
                <w:rPr>
                  <w:rFonts w:ascii="Times New Roman" w:hAnsi="Times New Roman"/>
                  <w:color w:val="0000FF"/>
                  <w:u w:val="single"/>
                </w:rPr>
                <w:t>c</w:t>
              </w:r>
            </w:hyperlink>
          </w:p>
        </w:tc>
      </w:tr>
      <w:tr w:rsidR="00915A7C"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7</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8</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e</w:t>
              </w:r>
              <w:r w:rsidRPr="008F4A07">
                <w:rPr>
                  <w:rFonts w:ascii="Times New Roman" w:hAnsi="Times New Roman"/>
                  <w:color w:val="0000FF"/>
                  <w:u w:val="single"/>
                  <w:lang w:val="ru-RU"/>
                </w:rPr>
                <w:t>876</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9</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ebe</w:t>
              </w:r>
              <w:r w:rsidRPr="008F4A07">
                <w:rPr>
                  <w:rFonts w:ascii="Times New Roman" w:hAnsi="Times New Roman"/>
                  <w:color w:val="0000FF"/>
                  <w:u w:val="single"/>
                  <w:lang w:val="ru-RU"/>
                </w:rPr>
                <w:t>6</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10</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ed</w:t>
              </w:r>
              <w:r w:rsidRPr="008F4A07">
                <w:rPr>
                  <w:rFonts w:ascii="Times New Roman" w:hAnsi="Times New Roman"/>
                  <w:color w:val="0000FF"/>
                  <w:u w:val="single"/>
                  <w:lang w:val="ru-RU"/>
                </w:rPr>
                <w:t>94</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11</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Федеральные округа. Районирование. Виды районирования территории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f</w:t>
              </w:r>
              <w:r w:rsidRPr="008F4A07">
                <w:rPr>
                  <w:rFonts w:ascii="Times New Roman" w:hAnsi="Times New Roman"/>
                  <w:color w:val="0000FF"/>
                  <w:u w:val="single"/>
                  <w:lang w:val="ru-RU"/>
                </w:rPr>
                <w:t>140</w:t>
              </w:r>
            </w:hyperlink>
          </w:p>
        </w:tc>
      </w:tr>
      <w:tr w:rsidR="00915A7C"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12</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13</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F4A07">
              <w:rPr>
                <w:rFonts w:ascii="Times New Roman" w:hAnsi="Times New Roman"/>
                <w:color w:val="000000"/>
                <w:sz w:val="24"/>
                <w:lang w:val="ru-RU"/>
              </w:rPr>
              <w:lastRenderedPageBreak/>
              <w:t>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f</w:t>
              </w:r>
              <w:r w:rsidRPr="008F4A07">
                <w:rPr>
                  <w:rFonts w:ascii="Times New Roman" w:hAnsi="Times New Roman"/>
                  <w:color w:val="0000FF"/>
                  <w:u w:val="single"/>
                  <w:lang w:val="ru-RU"/>
                </w:rPr>
                <w:t>2</w:t>
              </w:r>
              <w:r>
                <w:rPr>
                  <w:rFonts w:ascii="Times New Roman" w:hAnsi="Times New Roman"/>
                  <w:color w:val="0000FF"/>
                  <w:u w:val="single"/>
                </w:rPr>
                <w:t>b</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14</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f</w:t>
              </w:r>
              <w:r w:rsidRPr="008F4A07">
                <w:rPr>
                  <w:rFonts w:ascii="Times New Roman" w:hAnsi="Times New Roman"/>
                  <w:color w:val="0000FF"/>
                  <w:u w:val="single"/>
                  <w:lang w:val="ru-RU"/>
                </w:rPr>
                <w:t>410</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15</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f</w:t>
              </w:r>
              <w:r w:rsidRPr="008F4A07">
                <w:rPr>
                  <w:rFonts w:ascii="Times New Roman" w:hAnsi="Times New Roman"/>
                  <w:color w:val="0000FF"/>
                  <w:u w:val="single"/>
                  <w:lang w:val="ru-RU"/>
                </w:rPr>
                <w:t>5</w:t>
              </w:r>
              <w:r>
                <w:rPr>
                  <w:rFonts w:ascii="Times New Roman" w:hAnsi="Times New Roman"/>
                  <w:color w:val="0000FF"/>
                  <w:u w:val="single"/>
                </w:rPr>
                <w:t>b</w:t>
              </w:r>
              <w:r w:rsidRPr="008F4A07">
                <w:rPr>
                  <w:rFonts w:ascii="Times New Roman" w:hAnsi="Times New Roman"/>
                  <w:color w:val="0000FF"/>
                  <w:u w:val="single"/>
                  <w:lang w:val="ru-RU"/>
                </w:rPr>
                <w:t>4</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16</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f</w:t>
              </w:r>
              <w:r w:rsidRPr="008F4A07">
                <w:rPr>
                  <w:rFonts w:ascii="Times New Roman" w:hAnsi="Times New Roman"/>
                  <w:color w:val="0000FF"/>
                  <w:u w:val="single"/>
                  <w:lang w:val="ru-RU"/>
                </w:rPr>
                <w:t>6</w:t>
              </w:r>
              <w:r>
                <w:rPr>
                  <w:rFonts w:ascii="Times New Roman" w:hAnsi="Times New Roman"/>
                  <w:color w:val="0000FF"/>
                  <w:u w:val="single"/>
                </w:rPr>
                <w:t>e</w:t>
              </w:r>
              <w:r w:rsidRPr="008F4A07">
                <w:rPr>
                  <w:rFonts w:ascii="Times New Roman" w:hAnsi="Times New Roman"/>
                  <w:color w:val="0000FF"/>
                  <w:u w:val="single"/>
                  <w:lang w:val="ru-RU"/>
                </w:rPr>
                <w:t>0</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17</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f</w:t>
              </w:r>
              <w:r w:rsidRPr="008F4A07">
                <w:rPr>
                  <w:rFonts w:ascii="Times New Roman" w:hAnsi="Times New Roman"/>
                  <w:color w:val="0000FF"/>
                  <w:u w:val="single"/>
                  <w:lang w:val="ru-RU"/>
                </w:rPr>
                <w:t>7</w:t>
              </w:r>
              <w:r>
                <w:rPr>
                  <w:rFonts w:ascii="Times New Roman" w:hAnsi="Times New Roman"/>
                  <w:color w:val="0000FF"/>
                  <w:u w:val="single"/>
                </w:rPr>
                <w:t>f</w:t>
              </w:r>
              <w:r w:rsidRPr="008F4A07">
                <w:rPr>
                  <w:rFonts w:ascii="Times New Roman" w:hAnsi="Times New Roman"/>
                  <w:color w:val="0000FF"/>
                  <w:u w:val="single"/>
                  <w:lang w:val="ru-RU"/>
                </w:rPr>
                <w:t>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18</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f</w:t>
              </w:r>
              <w:r w:rsidRPr="008F4A07">
                <w:rPr>
                  <w:rFonts w:ascii="Times New Roman" w:hAnsi="Times New Roman"/>
                  <w:color w:val="0000FF"/>
                  <w:u w:val="single"/>
                  <w:lang w:val="ru-RU"/>
                </w:rPr>
                <w:t>91</w:t>
              </w:r>
              <w:r>
                <w:rPr>
                  <w:rFonts w:ascii="Times New Roman" w:hAnsi="Times New Roman"/>
                  <w:color w:val="0000FF"/>
                  <w:u w:val="single"/>
                </w:rPr>
                <w:t>a</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19</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fcf</w:t>
              </w:r>
              <w:r w:rsidRPr="008F4A07">
                <w:rPr>
                  <w:rFonts w:ascii="Times New Roman" w:hAnsi="Times New Roman"/>
                  <w:color w:val="0000FF"/>
                  <w:u w:val="single"/>
                  <w:lang w:val="ru-RU"/>
                </w:rPr>
                <w:t>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20</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F4A07">
              <w:rPr>
                <w:rFonts w:ascii="Times New Roman" w:hAnsi="Times New Roman"/>
                <w:color w:val="000000"/>
                <w:sz w:val="24"/>
                <w:lang w:val="ru-RU"/>
              </w:rPr>
              <w:lastRenderedPageBreak/>
              <w:t>полезных ископаемых по территории страны</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fe</w:t>
              </w:r>
              <w:r w:rsidRPr="008F4A07">
                <w:rPr>
                  <w:rFonts w:ascii="Times New Roman" w:hAnsi="Times New Roman"/>
                  <w:color w:val="0000FF"/>
                  <w:u w:val="single"/>
                  <w:lang w:val="ru-RU"/>
                </w:rPr>
                <w:t>4</w:t>
              </w:r>
              <w:r>
                <w:rPr>
                  <w:rFonts w:ascii="Times New Roman" w:hAnsi="Times New Roman"/>
                  <w:color w:val="0000FF"/>
                  <w:u w:val="single"/>
                </w:rPr>
                <w:t>c</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21</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/8865</w:t>
              </w:r>
              <w:r>
                <w:rPr>
                  <w:rFonts w:ascii="Times New Roman" w:hAnsi="Times New Roman"/>
                  <w:color w:val="0000FF"/>
                  <w:u w:val="single"/>
                </w:rPr>
                <w:t>ff</w:t>
              </w:r>
              <w:r w:rsidRPr="008F4A07">
                <w:rPr>
                  <w:rFonts w:ascii="Times New Roman" w:hAnsi="Times New Roman"/>
                  <w:color w:val="0000FF"/>
                  <w:u w:val="single"/>
                  <w:lang w:val="ru-RU"/>
                </w:rPr>
                <w:t>6</w:t>
              </w:r>
              <w:r>
                <w:rPr>
                  <w:rFonts w:ascii="Times New Roman" w:hAnsi="Times New Roman"/>
                  <w:color w:val="0000FF"/>
                  <w:u w:val="single"/>
                </w:rPr>
                <w:t>e</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22</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/886600</w:t>
              </w:r>
              <w:r>
                <w:rPr>
                  <w:rFonts w:ascii="Times New Roman" w:hAnsi="Times New Roman"/>
                  <w:color w:val="0000FF"/>
                  <w:u w:val="single"/>
                </w:rPr>
                <w:t>e</w:t>
              </w:r>
              <w:r w:rsidRPr="008F4A07">
                <w:rPr>
                  <w:rFonts w:ascii="Times New Roman" w:hAnsi="Times New Roman"/>
                  <w:color w:val="0000FF"/>
                  <w:u w:val="single"/>
                  <w:lang w:val="ru-RU"/>
                </w:rPr>
                <w:t>0</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23</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/88660284</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24</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/88660414</w:t>
              </w:r>
            </w:hyperlink>
          </w:p>
        </w:tc>
      </w:tr>
      <w:tr w:rsidR="00915A7C"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25</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26</w:t>
            </w:r>
          </w:p>
        </w:tc>
        <w:tc>
          <w:tcPr>
            <w:tcW w:w="4112"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Факторы, определяющие климат России</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/88660554</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27</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/88660888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28</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Распределение температуры воздуха по территории 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/886609</w:t>
              </w:r>
              <w:r>
                <w:rPr>
                  <w:rFonts w:ascii="Times New Roman" w:hAnsi="Times New Roman"/>
                  <w:color w:val="0000FF"/>
                  <w:u w:val="single"/>
                </w:rPr>
                <w:t>c</w:t>
              </w:r>
              <w:r w:rsidRPr="008F4A07">
                <w:rPr>
                  <w:rFonts w:ascii="Times New Roman" w:hAnsi="Times New Roman"/>
                  <w:color w:val="0000FF"/>
                  <w:u w:val="single"/>
                  <w:lang w:val="ru-RU"/>
                </w:rPr>
                <w:t>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29</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/88660</w:t>
              </w:r>
              <w:r>
                <w:rPr>
                  <w:rFonts w:ascii="Times New Roman" w:hAnsi="Times New Roman"/>
                  <w:color w:val="0000FF"/>
                  <w:u w:val="single"/>
                </w:rPr>
                <w:t>b</w:t>
              </w:r>
              <w:r w:rsidRPr="008F4A07">
                <w:rPr>
                  <w:rFonts w:ascii="Times New Roman" w:hAnsi="Times New Roman"/>
                  <w:color w:val="0000FF"/>
                  <w:u w:val="single"/>
                  <w:lang w:val="ru-RU"/>
                </w:rPr>
                <w:t>58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30</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Климатические пояса и типы климатов России, их характеристики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/88660</w:t>
              </w:r>
              <w:r>
                <w:rPr>
                  <w:rFonts w:ascii="Times New Roman" w:hAnsi="Times New Roman"/>
                  <w:color w:val="0000FF"/>
                  <w:u w:val="single"/>
                </w:rPr>
                <w:t>d</w:t>
              </w:r>
              <w:r w:rsidRPr="008F4A07">
                <w:rPr>
                  <w:rFonts w:ascii="Times New Roman" w:hAnsi="Times New Roman"/>
                  <w:color w:val="0000FF"/>
                  <w:u w:val="single"/>
                  <w:lang w:val="ru-RU"/>
                </w:rPr>
                <w:t>06</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31</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/88660</w:t>
              </w:r>
              <w:r>
                <w:rPr>
                  <w:rFonts w:ascii="Times New Roman" w:hAnsi="Times New Roman"/>
                  <w:color w:val="0000FF"/>
                  <w:u w:val="single"/>
                </w:rPr>
                <w:t>e</w:t>
              </w:r>
              <w:r w:rsidRPr="008F4A07">
                <w:rPr>
                  <w:rFonts w:ascii="Times New Roman" w:hAnsi="Times New Roman"/>
                  <w:color w:val="0000FF"/>
                  <w:u w:val="single"/>
                  <w:lang w:val="ru-RU"/>
                </w:rPr>
                <w:t>64</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32</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8F4A07">
              <w:rPr>
                <w:rFonts w:ascii="Times New Roman" w:hAnsi="Times New Roman"/>
                <w:color w:val="000000"/>
                <w:sz w:val="24"/>
                <w:lang w:val="ru-RU"/>
              </w:rPr>
              <w:lastRenderedPageBreak/>
              <w:t>населения"</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/88661030</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33</w:t>
            </w:r>
          </w:p>
        </w:tc>
        <w:tc>
          <w:tcPr>
            <w:tcW w:w="4112"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Моря как аквальные ПК</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/88661184</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34</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/886612</w:t>
              </w:r>
              <w:r>
                <w:rPr>
                  <w:rFonts w:ascii="Times New Roman" w:hAnsi="Times New Roman"/>
                  <w:color w:val="0000FF"/>
                  <w:u w:val="single"/>
                </w:rPr>
                <w:t>d</w:t>
              </w:r>
              <w:r w:rsidRPr="008F4A07">
                <w:rPr>
                  <w:rFonts w:ascii="Times New Roman" w:hAnsi="Times New Roman"/>
                  <w:color w:val="0000FF"/>
                  <w:u w:val="single"/>
                  <w:lang w:val="ru-RU"/>
                </w:rPr>
                <w:t>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35</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/886614</w:t>
              </w:r>
              <w:r>
                <w:rPr>
                  <w:rFonts w:ascii="Times New Roman" w:hAnsi="Times New Roman"/>
                  <w:color w:val="0000FF"/>
                  <w:u w:val="single"/>
                </w:rPr>
                <w:t>ae</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36</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/88661602</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37</w:t>
            </w:r>
          </w:p>
        </w:tc>
        <w:tc>
          <w:tcPr>
            <w:tcW w:w="4112"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Ледники. Многолетняя мерзлота</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/88661774</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38</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/886618</w:t>
              </w:r>
              <w:r>
                <w:rPr>
                  <w:rFonts w:ascii="Times New Roman" w:hAnsi="Times New Roman"/>
                  <w:color w:val="0000FF"/>
                  <w:u w:val="single"/>
                </w:rPr>
                <w:t>dc</w:t>
              </w:r>
            </w:hyperlink>
          </w:p>
        </w:tc>
      </w:tr>
      <w:tr w:rsidR="00915A7C"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39</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8F4A07">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40</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Почва — особый компонент природы. Факторы образования почв</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w:t>
              </w:r>
              <w:r>
                <w:rPr>
                  <w:rFonts w:ascii="Times New Roman" w:hAnsi="Times New Roman"/>
                  <w:color w:val="0000FF"/>
                  <w:u w:val="single"/>
                </w:rPr>
                <w:t>b</w:t>
              </w:r>
              <w:r w:rsidRPr="008F4A07">
                <w:rPr>
                  <w:rFonts w:ascii="Times New Roman" w:hAnsi="Times New Roman"/>
                  <w:color w:val="0000FF"/>
                  <w:u w:val="single"/>
                  <w:lang w:val="ru-RU"/>
                </w:rPr>
                <w:t>48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41</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Основные зональные типы почв, их свойства, различия в плодородии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w:t>
              </w:r>
              <w:r>
                <w:rPr>
                  <w:rFonts w:ascii="Times New Roman" w:hAnsi="Times New Roman"/>
                  <w:color w:val="0000FF"/>
                  <w:u w:val="single"/>
                </w:rPr>
                <w:t>c</w:t>
              </w:r>
              <w:r w:rsidRPr="008F4A07">
                <w:rPr>
                  <w:rFonts w:ascii="Times New Roman" w:hAnsi="Times New Roman"/>
                  <w:color w:val="0000FF"/>
                  <w:u w:val="single"/>
                  <w:lang w:val="ru-RU"/>
                </w:rPr>
                <w:t>6</w:t>
              </w:r>
              <w:r>
                <w:rPr>
                  <w:rFonts w:ascii="Times New Roman" w:hAnsi="Times New Roman"/>
                  <w:color w:val="0000FF"/>
                  <w:u w:val="single"/>
                </w:rPr>
                <w:t>a</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42</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w:t>
              </w:r>
              <w:r>
                <w:rPr>
                  <w:rFonts w:ascii="Times New Roman" w:hAnsi="Times New Roman"/>
                  <w:color w:val="0000FF"/>
                  <w:u w:val="single"/>
                </w:rPr>
                <w:t>d</w:t>
              </w:r>
              <w:r w:rsidRPr="008F4A07">
                <w:rPr>
                  <w:rFonts w:ascii="Times New Roman" w:hAnsi="Times New Roman"/>
                  <w:color w:val="0000FF"/>
                  <w:u w:val="single"/>
                  <w:lang w:val="ru-RU"/>
                </w:rPr>
                <w:t>82</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43</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/88661</w:t>
              </w:r>
              <w:r>
                <w:rPr>
                  <w:rFonts w:ascii="Times New Roman" w:hAnsi="Times New Roman"/>
                  <w:color w:val="0000FF"/>
                  <w:u w:val="single"/>
                </w:rPr>
                <w:t>f</w:t>
              </w:r>
              <w:r w:rsidRPr="008F4A07">
                <w:rPr>
                  <w:rFonts w:ascii="Times New Roman" w:hAnsi="Times New Roman"/>
                  <w:color w:val="0000FF"/>
                  <w:u w:val="single"/>
                  <w:lang w:val="ru-RU"/>
                </w:rPr>
                <w:t>3</w:t>
              </w:r>
              <w:r>
                <w:rPr>
                  <w:rFonts w:ascii="Times New Roman" w:hAnsi="Times New Roman"/>
                  <w:color w:val="0000FF"/>
                  <w:u w:val="single"/>
                </w:rPr>
                <w:t>a</w:t>
              </w:r>
            </w:hyperlink>
          </w:p>
        </w:tc>
      </w:tr>
      <w:tr w:rsidR="00915A7C"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44</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45</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/8866219</w:t>
              </w:r>
              <w:r>
                <w:rPr>
                  <w:rFonts w:ascii="Times New Roman" w:hAnsi="Times New Roman"/>
                  <w:color w:val="0000FF"/>
                  <w:u w:val="single"/>
                </w:rPr>
                <w:t>c</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46</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/886622</w:t>
              </w:r>
              <w:r>
                <w:rPr>
                  <w:rFonts w:ascii="Times New Roman" w:hAnsi="Times New Roman"/>
                  <w:color w:val="0000FF"/>
                  <w:u w:val="single"/>
                </w:rPr>
                <w:t>d</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47</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Природно-хозяйственные зоны России. Тайга</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/88662462</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48</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Природно-хозяйственные зоны России. Смешанные и широколиственные леса</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/886625</w:t>
              </w:r>
              <w:r>
                <w:rPr>
                  <w:rFonts w:ascii="Times New Roman" w:hAnsi="Times New Roman"/>
                  <w:color w:val="0000FF"/>
                  <w:u w:val="single"/>
                </w:rPr>
                <w:t>ac</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49</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Природно-хозяйственные зоны России. Степи и лесостепи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/886626</w:t>
              </w:r>
              <w:r>
                <w:rPr>
                  <w:rFonts w:ascii="Times New Roman" w:hAnsi="Times New Roman"/>
                  <w:color w:val="0000FF"/>
                  <w:u w:val="single"/>
                </w:rPr>
                <w:t>ce</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50</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Природно-хозяйственные зоны России. Пустыни и полупустыни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/88662868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51</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/886629</w:t>
              </w:r>
              <w:r>
                <w:rPr>
                  <w:rFonts w:ascii="Times New Roman" w:hAnsi="Times New Roman"/>
                  <w:color w:val="0000FF"/>
                  <w:u w:val="single"/>
                </w:rPr>
                <w:t>bc</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52</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/88662</w:t>
              </w:r>
              <w:r>
                <w:rPr>
                  <w:rFonts w:ascii="Times New Roman" w:hAnsi="Times New Roman"/>
                  <w:color w:val="0000FF"/>
                  <w:u w:val="single"/>
                </w:rPr>
                <w:t>af</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53</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/88662</w:t>
              </w:r>
              <w:r>
                <w:rPr>
                  <w:rFonts w:ascii="Times New Roman" w:hAnsi="Times New Roman"/>
                  <w:color w:val="0000FF"/>
                  <w:u w:val="single"/>
                </w:rPr>
                <w:t>f</w:t>
              </w:r>
              <w:r w:rsidRPr="008F4A07">
                <w:rPr>
                  <w:rFonts w:ascii="Times New Roman" w:hAnsi="Times New Roman"/>
                  <w:color w:val="0000FF"/>
                  <w:u w:val="single"/>
                  <w:lang w:val="ru-RU"/>
                </w:rPr>
                <w:t>20</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54</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/88663182</w:t>
              </w:r>
            </w:hyperlink>
          </w:p>
        </w:tc>
      </w:tr>
      <w:tr w:rsidR="00915A7C"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55</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Обобщающее повторение по теме "Природно-хозяйственные зоны"</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56</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F4A07">
              <w:rPr>
                <w:rFonts w:ascii="Times New Roman" w:hAnsi="Times New Roman"/>
                <w:color w:val="000000"/>
                <w:sz w:val="24"/>
                <w:lang w:val="ru-RU"/>
              </w:rPr>
              <w:t>—</w:t>
            </w:r>
            <w:r>
              <w:rPr>
                <w:rFonts w:ascii="Times New Roman" w:hAnsi="Times New Roman"/>
                <w:color w:val="000000"/>
                <w:sz w:val="24"/>
              </w:rPr>
              <w:t>XXI</w:t>
            </w:r>
            <w:r w:rsidRPr="008F4A0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/88663358</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57</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/8866348</w:t>
              </w:r>
              <w:r>
                <w:rPr>
                  <w:rFonts w:ascii="Times New Roman" w:hAnsi="Times New Roman"/>
                  <w:color w:val="0000FF"/>
                  <w:u w:val="single"/>
                </w:rPr>
                <w:t>e</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58</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/886635</w:t>
              </w:r>
              <w:r>
                <w:rPr>
                  <w:rFonts w:ascii="Times New Roman" w:hAnsi="Times New Roman"/>
                  <w:color w:val="0000FF"/>
                  <w:u w:val="single"/>
                </w:rPr>
                <w:t>c</w:t>
              </w:r>
              <w:r w:rsidRPr="008F4A07">
                <w:rPr>
                  <w:rFonts w:ascii="Times New Roman" w:hAnsi="Times New Roman"/>
                  <w:color w:val="0000FF"/>
                  <w:u w:val="single"/>
                  <w:lang w:val="ru-RU"/>
                </w:rPr>
                <w:t>4</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59</w:t>
            </w:r>
          </w:p>
        </w:tc>
        <w:tc>
          <w:tcPr>
            <w:tcW w:w="4112"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Географические особенности размещения населения. Основная </w:t>
            </w:r>
            <w:r w:rsidRPr="008F4A07">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1082"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/886636</w:t>
              </w:r>
              <w:r>
                <w:rPr>
                  <w:rFonts w:ascii="Times New Roman" w:hAnsi="Times New Roman"/>
                  <w:color w:val="0000FF"/>
                  <w:u w:val="single"/>
                </w:rPr>
                <w:t>dc</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60</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/886637</w:t>
              </w:r>
              <w:r>
                <w:rPr>
                  <w:rFonts w:ascii="Times New Roman" w:hAnsi="Times New Roman"/>
                  <w:color w:val="0000FF"/>
                  <w:u w:val="single"/>
                </w:rPr>
                <w:t>f</w:t>
              </w:r>
              <w:r w:rsidRPr="008F4A07">
                <w:rPr>
                  <w:rFonts w:ascii="Times New Roman" w:hAnsi="Times New Roman"/>
                  <w:color w:val="0000FF"/>
                  <w:u w:val="single"/>
                  <w:lang w:val="ru-RU"/>
                </w:rPr>
                <w:t>4</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61</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Сельская местность и современные тенденции сельского расселения</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/8866393</w:t>
              </w:r>
              <w:r>
                <w:rPr>
                  <w:rFonts w:ascii="Times New Roman" w:hAnsi="Times New Roman"/>
                  <w:color w:val="0000FF"/>
                  <w:u w:val="single"/>
                </w:rPr>
                <w:t>e</w:t>
              </w:r>
            </w:hyperlink>
          </w:p>
        </w:tc>
      </w:tr>
      <w:tr w:rsidR="00915A7C"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62</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63</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/88663</w:t>
              </w:r>
              <w:r>
                <w:rPr>
                  <w:rFonts w:ascii="Times New Roman" w:hAnsi="Times New Roman"/>
                  <w:color w:val="0000FF"/>
                  <w:u w:val="single"/>
                </w:rPr>
                <w:t>a</w:t>
              </w:r>
              <w:r w:rsidRPr="008F4A07">
                <w:rPr>
                  <w:rFonts w:ascii="Times New Roman" w:hAnsi="Times New Roman"/>
                  <w:color w:val="0000FF"/>
                  <w:u w:val="single"/>
                  <w:lang w:val="ru-RU"/>
                </w:rPr>
                <w:t>60</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64</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/88663</w:t>
              </w:r>
              <w:r>
                <w:rPr>
                  <w:rFonts w:ascii="Times New Roman" w:hAnsi="Times New Roman"/>
                  <w:color w:val="0000FF"/>
                  <w:u w:val="single"/>
                </w:rPr>
                <w:t>b</w:t>
              </w:r>
              <w:r w:rsidRPr="008F4A07">
                <w:rPr>
                  <w:rFonts w:ascii="Times New Roman" w:hAnsi="Times New Roman"/>
                  <w:color w:val="0000FF"/>
                  <w:u w:val="single"/>
                  <w:lang w:val="ru-RU"/>
                </w:rPr>
                <w:t>96</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65</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Половой и возрастной состав населения России</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/88663</w:t>
              </w:r>
              <w:r>
                <w:rPr>
                  <w:rFonts w:ascii="Times New Roman" w:hAnsi="Times New Roman"/>
                  <w:color w:val="0000FF"/>
                  <w:u w:val="single"/>
                </w:rPr>
                <w:t>ede</w:t>
              </w:r>
            </w:hyperlink>
          </w:p>
        </w:tc>
      </w:tr>
      <w:tr w:rsidR="00915A7C" w:rsidRPr="002B7121" w:rsidTr="00915A7C">
        <w:trPr>
          <w:trHeight w:val="144"/>
          <w:tblCellSpacing w:w="20" w:type="nil"/>
        </w:trPr>
        <w:tc>
          <w:tcPr>
            <w:tcW w:w="799" w:type="dxa"/>
            <w:tcMar>
              <w:top w:w="50" w:type="dxa"/>
              <w:left w:w="100" w:type="dxa"/>
            </w:tcMar>
            <w:vAlign w:val="center"/>
          </w:tcPr>
          <w:p w:rsidR="00915A7C" w:rsidRDefault="00915A7C" w:rsidP="00E43536">
            <w:pPr>
              <w:spacing w:after="0"/>
            </w:pPr>
            <w:r>
              <w:rPr>
                <w:rFonts w:ascii="Times New Roman" w:hAnsi="Times New Roman"/>
                <w:color w:val="000000"/>
                <w:sz w:val="24"/>
              </w:rPr>
              <w:t>66</w:t>
            </w:r>
          </w:p>
        </w:tc>
        <w:tc>
          <w:tcPr>
            <w:tcW w:w="4112"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26.05.2025 </w:t>
            </w:r>
          </w:p>
        </w:tc>
        <w:tc>
          <w:tcPr>
            <w:tcW w:w="2873"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/88664014</w:t>
              </w:r>
            </w:hyperlink>
          </w:p>
        </w:tc>
      </w:tr>
      <w:tr w:rsidR="00915A7C" w:rsidTr="00915A7C">
        <w:trPr>
          <w:trHeight w:val="144"/>
          <w:tblCellSpacing w:w="20" w:type="nil"/>
        </w:trPr>
        <w:tc>
          <w:tcPr>
            <w:tcW w:w="0" w:type="auto"/>
            <w:gridSpan w:val="2"/>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ОБЩЕЕ КОЛИЧЕСТВО ЧАСОВ ПО ПРОГРАММЕ</w:t>
            </w:r>
          </w:p>
        </w:tc>
        <w:tc>
          <w:tcPr>
            <w:tcW w:w="1082"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15A7C" w:rsidRDefault="00915A7C" w:rsidP="00E43536"/>
        </w:tc>
      </w:tr>
    </w:tbl>
    <w:p w:rsidR="00915A7C" w:rsidRDefault="00915A7C" w:rsidP="00915A7C">
      <w:pPr>
        <w:sectPr w:rsidR="00915A7C">
          <w:pgSz w:w="16383" w:h="11906" w:orient="landscape"/>
          <w:pgMar w:top="1134" w:right="850" w:bottom="1134" w:left="1701" w:header="720" w:footer="720" w:gutter="0"/>
          <w:cols w:space="720"/>
        </w:sectPr>
      </w:pPr>
    </w:p>
    <w:p w:rsidR="00915A7C" w:rsidRDefault="00915A7C" w:rsidP="00915A7C">
      <w:pPr>
        <w:spacing w:after="0"/>
        <w:ind w:left="120"/>
      </w:pPr>
      <w:r>
        <w:rPr>
          <w:rFonts w:ascii="Times New Roman" w:hAnsi="Times New Roman"/>
          <w:b/>
          <w:color w:val="000000"/>
          <w:sz w:val="28"/>
        </w:rPr>
        <w:lastRenderedPageBreak/>
        <w:t xml:space="preserve"> 9 КЛАСС </w:t>
      </w:r>
    </w:p>
    <w:tbl>
      <w:tblPr>
        <w:tblW w:w="136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808"/>
        <w:gridCol w:w="946"/>
        <w:gridCol w:w="1841"/>
        <w:gridCol w:w="1910"/>
        <w:gridCol w:w="1423"/>
        <w:gridCol w:w="3008"/>
      </w:tblGrid>
      <w:tr w:rsidR="00915A7C" w:rsidTr="00915A7C">
        <w:trPr>
          <w:trHeight w:val="144"/>
          <w:tblCellSpacing w:w="20" w:type="nil"/>
        </w:trPr>
        <w:tc>
          <w:tcPr>
            <w:tcW w:w="687"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 п/п </w:t>
            </w:r>
          </w:p>
          <w:p w:rsidR="00915A7C" w:rsidRDefault="00915A7C" w:rsidP="00E43536">
            <w:pPr>
              <w:spacing w:after="0"/>
              <w:ind w:left="135"/>
            </w:pPr>
          </w:p>
        </w:tc>
        <w:tc>
          <w:tcPr>
            <w:tcW w:w="3808"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Тема урока </w:t>
            </w:r>
          </w:p>
          <w:p w:rsidR="00915A7C" w:rsidRDefault="00915A7C" w:rsidP="00E43536">
            <w:pPr>
              <w:spacing w:after="0"/>
              <w:ind w:left="135"/>
            </w:pPr>
          </w:p>
        </w:tc>
        <w:tc>
          <w:tcPr>
            <w:tcW w:w="0" w:type="auto"/>
            <w:gridSpan w:val="3"/>
            <w:tcMar>
              <w:top w:w="50" w:type="dxa"/>
              <w:left w:w="100" w:type="dxa"/>
            </w:tcMar>
            <w:vAlign w:val="center"/>
          </w:tcPr>
          <w:p w:rsidR="00915A7C" w:rsidRDefault="00915A7C" w:rsidP="00E4353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Дата изучения </w:t>
            </w:r>
          </w:p>
          <w:p w:rsidR="00915A7C" w:rsidRDefault="00915A7C" w:rsidP="00E43536">
            <w:pPr>
              <w:spacing w:after="0"/>
              <w:ind w:left="135"/>
            </w:pPr>
          </w:p>
        </w:tc>
        <w:tc>
          <w:tcPr>
            <w:tcW w:w="3008" w:type="dxa"/>
            <w:vMerge w:val="restart"/>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Электронные цифровые образовательные ресурсы </w:t>
            </w:r>
          </w:p>
          <w:p w:rsidR="00915A7C" w:rsidRDefault="00915A7C" w:rsidP="00E43536">
            <w:pPr>
              <w:spacing w:after="0"/>
              <w:ind w:left="135"/>
            </w:pPr>
          </w:p>
        </w:tc>
      </w:tr>
      <w:tr w:rsidR="00915A7C" w:rsidTr="00915A7C">
        <w:trPr>
          <w:trHeight w:val="144"/>
          <w:tblCellSpacing w:w="20" w:type="nil"/>
        </w:trPr>
        <w:tc>
          <w:tcPr>
            <w:tcW w:w="0" w:type="auto"/>
            <w:vMerge/>
            <w:tcBorders>
              <w:top w:val="nil"/>
            </w:tcBorders>
            <w:tcMar>
              <w:top w:w="50" w:type="dxa"/>
              <w:left w:w="100" w:type="dxa"/>
            </w:tcMar>
          </w:tcPr>
          <w:p w:rsidR="00915A7C" w:rsidRDefault="00915A7C" w:rsidP="00E43536"/>
        </w:tc>
        <w:tc>
          <w:tcPr>
            <w:tcW w:w="3808" w:type="dxa"/>
            <w:vMerge/>
            <w:tcBorders>
              <w:top w:val="nil"/>
            </w:tcBorders>
            <w:tcMar>
              <w:top w:w="50" w:type="dxa"/>
              <w:left w:w="100" w:type="dxa"/>
            </w:tcMar>
          </w:tcPr>
          <w:p w:rsidR="00915A7C" w:rsidRDefault="00915A7C" w:rsidP="00E43536"/>
        </w:tc>
        <w:tc>
          <w:tcPr>
            <w:tcW w:w="946" w:type="dxa"/>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Всего </w:t>
            </w:r>
          </w:p>
          <w:p w:rsidR="00915A7C" w:rsidRDefault="00915A7C" w:rsidP="00E43536">
            <w:pPr>
              <w:spacing w:after="0"/>
              <w:ind w:left="135"/>
            </w:pPr>
          </w:p>
        </w:tc>
        <w:tc>
          <w:tcPr>
            <w:tcW w:w="1841" w:type="dxa"/>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Контрольные работы </w:t>
            </w:r>
          </w:p>
          <w:p w:rsidR="00915A7C" w:rsidRDefault="00915A7C" w:rsidP="00E43536">
            <w:pPr>
              <w:spacing w:after="0"/>
              <w:ind w:left="135"/>
            </w:pPr>
          </w:p>
        </w:tc>
        <w:tc>
          <w:tcPr>
            <w:tcW w:w="1910" w:type="dxa"/>
            <w:tcMar>
              <w:top w:w="50" w:type="dxa"/>
              <w:left w:w="100" w:type="dxa"/>
            </w:tcMar>
            <w:vAlign w:val="center"/>
          </w:tcPr>
          <w:p w:rsidR="00915A7C" w:rsidRDefault="00915A7C" w:rsidP="00E43536">
            <w:pPr>
              <w:spacing w:after="0"/>
              <w:ind w:left="135"/>
            </w:pPr>
            <w:r>
              <w:rPr>
                <w:rFonts w:ascii="Times New Roman" w:hAnsi="Times New Roman"/>
                <w:b/>
                <w:color w:val="000000"/>
                <w:sz w:val="24"/>
              </w:rPr>
              <w:t xml:space="preserve">Практические работы </w:t>
            </w:r>
          </w:p>
          <w:p w:rsidR="00915A7C" w:rsidRDefault="00915A7C" w:rsidP="00E43536">
            <w:pPr>
              <w:spacing w:after="0"/>
              <w:ind w:left="135"/>
            </w:pPr>
          </w:p>
        </w:tc>
        <w:tc>
          <w:tcPr>
            <w:tcW w:w="0" w:type="auto"/>
            <w:vMerge/>
            <w:tcBorders>
              <w:top w:val="nil"/>
            </w:tcBorders>
            <w:tcMar>
              <w:top w:w="50" w:type="dxa"/>
              <w:left w:w="100" w:type="dxa"/>
            </w:tcMar>
          </w:tcPr>
          <w:p w:rsidR="00915A7C" w:rsidRDefault="00915A7C" w:rsidP="00E43536"/>
        </w:tc>
        <w:tc>
          <w:tcPr>
            <w:tcW w:w="0" w:type="auto"/>
            <w:vMerge/>
            <w:tcBorders>
              <w:top w:val="nil"/>
            </w:tcBorders>
            <w:tcMar>
              <w:top w:w="50" w:type="dxa"/>
              <w:left w:w="100" w:type="dxa"/>
            </w:tcMar>
          </w:tcPr>
          <w:p w:rsidR="00915A7C" w:rsidRDefault="00915A7C" w:rsidP="00E43536"/>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03.09.2024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/886647</w:t>
              </w:r>
              <w:r>
                <w:rPr>
                  <w:rFonts w:ascii="Times New Roman" w:hAnsi="Times New Roman"/>
                  <w:color w:val="0000FF"/>
                  <w:u w:val="single"/>
                </w:rPr>
                <w:t>f</w:t>
              </w:r>
              <w:r w:rsidRPr="008F4A07">
                <w:rPr>
                  <w:rFonts w:ascii="Times New Roman" w:hAnsi="Times New Roman"/>
                  <w:color w:val="0000FF"/>
                  <w:u w:val="single"/>
                  <w:lang w:val="ru-RU"/>
                </w:rPr>
                <w:t>8</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06.09.2024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/8866497</w:t>
              </w:r>
              <w:r>
                <w:rPr>
                  <w:rFonts w:ascii="Times New Roman" w:hAnsi="Times New Roman"/>
                  <w:color w:val="0000FF"/>
                  <w:u w:val="single"/>
                </w:rPr>
                <w:t>e</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w:t>
            </w:r>
            <w:r w:rsidRPr="008F4A07">
              <w:rPr>
                <w:rFonts w:ascii="Times New Roman" w:hAnsi="Times New Roman"/>
                <w:color w:val="000000"/>
                <w:sz w:val="24"/>
                <w:lang w:val="ru-RU"/>
              </w:rPr>
              <w:lastRenderedPageBreak/>
              <w:t>отраслевой и территориальной структуры хозяйства"</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10.09.2024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/88664</w:t>
              </w:r>
              <w:r>
                <w:rPr>
                  <w:rFonts w:ascii="Times New Roman" w:hAnsi="Times New Roman"/>
                  <w:color w:val="0000FF"/>
                  <w:u w:val="single"/>
                </w:rPr>
                <w:t>d</w:t>
              </w:r>
              <w:r w:rsidRPr="008F4A07">
                <w:rPr>
                  <w:rFonts w:ascii="Times New Roman" w:hAnsi="Times New Roman"/>
                  <w:color w:val="0000FF"/>
                  <w:u w:val="single"/>
                  <w:lang w:val="ru-RU"/>
                </w:rPr>
                <w:t>20</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4</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13.09.2024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/8866505</w:t>
              </w:r>
              <w:r>
                <w:rPr>
                  <w:rFonts w:ascii="Times New Roman" w:hAnsi="Times New Roman"/>
                  <w:color w:val="0000FF"/>
                  <w:u w:val="single"/>
                </w:rPr>
                <w:t>e</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17.09.2024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/886651</w:t>
              </w:r>
              <w:r>
                <w:rPr>
                  <w:rFonts w:ascii="Times New Roman" w:hAnsi="Times New Roman"/>
                  <w:color w:val="0000FF"/>
                  <w:u w:val="single"/>
                </w:rPr>
                <w:t>bc</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6</w:t>
            </w:r>
          </w:p>
        </w:tc>
        <w:tc>
          <w:tcPr>
            <w:tcW w:w="3808"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Нефтяная промышленность</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20.09.2024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/886652</w:t>
              </w:r>
              <w:r>
                <w:rPr>
                  <w:rFonts w:ascii="Times New Roman" w:hAnsi="Times New Roman"/>
                  <w:color w:val="0000FF"/>
                  <w:u w:val="single"/>
                </w:rPr>
                <w:t>f</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7</w:t>
            </w:r>
          </w:p>
        </w:tc>
        <w:tc>
          <w:tcPr>
            <w:tcW w:w="3808"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Газовая промышленность</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24.09.2024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/8866541</w:t>
              </w:r>
              <w:r>
                <w:rPr>
                  <w:rFonts w:ascii="Times New Roman" w:hAnsi="Times New Roman"/>
                  <w:color w:val="0000FF"/>
                  <w:u w:val="single"/>
                </w:rPr>
                <w:t>e</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8</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27.09.2024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/88665586</w:t>
              </w:r>
            </w:hyperlink>
          </w:p>
        </w:tc>
      </w:tr>
      <w:tr w:rsidR="00915A7C"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9</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w:t>
            </w:r>
            <w:r w:rsidRPr="008F4A07">
              <w:rPr>
                <w:rFonts w:ascii="Times New Roman" w:hAnsi="Times New Roman"/>
                <w:color w:val="000000"/>
                <w:sz w:val="24"/>
                <w:lang w:val="ru-RU"/>
              </w:rPr>
              <w:lastRenderedPageBreak/>
              <w:t>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01.10.2024 </w:t>
            </w:r>
          </w:p>
        </w:tc>
        <w:tc>
          <w:tcPr>
            <w:tcW w:w="3008"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10</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04.10.2024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/88665720</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11</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08.10.2024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/88665892</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12</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11.10.2024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w:t>
              </w:r>
              <w:r>
                <w:rPr>
                  <w:rFonts w:ascii="Times New Roman" w:hAnsi="Times New Roman"/>
                  <w:color w:val="0000FF"/>
                  <w:u w:val="single"/>
                </w:rPr>
                <w:t>a</w:t>
              </w:r>
              <w:r w:rsidRPr="008F4A07">
                <w:rPr>
                  <w:rFonts w:ascii="Times New Roman" w:hAnsi="Times New Roman"/>
                  <w:color w:val="0000FF"/>
                  <w:u w:val="single"/>
                  <w:lang w:val="ru-RU"/>
                </w:rPr>
                <w:t>5</w:t>
              </w:r>
              <w:r>
                <w:rPr>
                  <w:rFonts w:ascii="Times New Roman" w:hAnsi="Times New Roman"/>
                  <w:color w:val="0000FF"/>
                  <w:u w:val="single"/>
                </w:rPr>
                <w:t>e</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13</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Место России в мировом производстве цветных металлов. </w:t>
            </w:r>
            <w:r w:rsidRPr="008F4A07">
              <w:rPr>
                <w:rFonts w:ascii="Times New Roman" w:hAnsi="Times New Roman"/>
                <w:color w:val="000000"/>
                <w:sz w:val="24"/>
                <w:lang w:val="ru-RU"/>
              </w:rPr>
              <w:lastRenderedPageBreak/>
              <w:t>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15.10.2024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w:t>
              </w:r>
              <w:r>
                <w:rPr>
                  <w:rFonts w:ascii="Times New Roman" w:hAnsi="Times New Roman"/>
                  <w:color w:val="0000FF"/>
                  <w:u w:val="single"/>
                </w:rPr>
                <w:t>bbc</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14</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18.10.2024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w:t>
              </w:r>
              <w:r>
                <w:rPr>
                  <w:rFonts w:ascii="Times New Roman" w:hAnsi="Times New Roman"/>
                  <w:color w:val="0000FF"/>
                  <w:u w:val="single"/>
                </w:rPr>
                <w:t>d</w:t>
              </w:r>
              <w:r w:rsidRPr="008F4A07">
                <w:rPr>
                  <w:rFonts w:ascii="Times New Roman" w:hAnsi="Times New Roman"/>
                  <w:color w:val="0000FF"/>
                  <w:u w:val="single"/>
                  <w:lang w:val="ru-RU"/>
                </w:rPr>
                <w:t>2</w:t>
              </w:r>
              <w:r>
                <w:rPr>
                  <w:rFonts w:ascii="Times New Roman" w:hAnsi="Times New Roman"/>
                  <w:color w:val="0000FF"/>
                  <w:u w:val="single"/>
                </w:rPr>
                <w:t>e</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15</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w:t>
            </w:r>
            <w:r w:rsidRPr="008F4A07">
              <w:rPr>
                <w:rFonts w:ascii="Times New Roman" w:hAnsi="Times New Roman"/>
                <w:color w:val="000000"/>
                <w:sz w:val="24"/>
                <w:lang w:val="ru-RU"/>
              </w:rPr>
              <w:lastRenderedPageBreak/>
              <w:t>Перспективы развития машиностроения России</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22.10.2024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/88665</w:t>
              </w:r>
              <w:r>
                <w:rPr>
                  <w:rFonts w:ascii="Times New Roman" w:hAnsi="Times New Roman"/>
                  <w:color w:val="0000FF"/>
                  <w:u w:val="single"/>
                </w:rPr>
                <w:t>e</w:t>
              </w:r>
              <w:r w:rsidRPr="008F4A07">
                <w:rPr>
                  <w:rFonts w:ascii="Times New Roman" w:hAnsi="Times New Roman"/>
                  <w:color w:val="0000FF"/>
                  <w:u w:val="single"/>
                  <w:lang w:val="ru-RU"/>
                </w:rPr>
                <w:t>78</w:t>
              </w:r>
            </w:hyperlink>
          </w:p>
        </w:tc>
      </w:tr>
      <w:tr w:rsidR="00915A7C"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16</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25.10.2024 </w:t>
            </w:r>
          </w:p>
        </w:tc>
        <w:tc>
          <w:tcPr>
            <w:tcW w:w="3008"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17</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08.11.2024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/886660</w:t>
              </w:r>
              <w:r>
                <w:rPr>
                  <w:rFonts w:ascii="Times New Roman" w:hAnsi="Times New Roman"/>
                  <w:color w:val="0000FF"/>
                  <w:u w:val="single"/>
                </w:rPr>
                <w:t>b</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18</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11.11.2024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/886662</w:t>
              </w:r>
              <w:r>
                <w:rPr>
                  <w:rFonts w:ascii="Times New Roman" w:hAnsi="Times New Roman"/>
                  <w:color w:val="0000FF"/>
                  <w:u w:val="single"/>
                </w:rPr>
                <w:t>a</w:t>
              </w:r>
              <w:r w:rsidRPr="008F4A07">
                <w:rPr>
                  <w:rFonts w:ascii="Times New Roman" w:hAnsi="Times New Roman"/>
                  <w:color w:val="0000FF"/>
                  <w:u w:val="single"/>
                  <w:lang w:val="ru-RU"/>
                </w:rPr>
                <w:t>6</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19</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15.11.2024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/88666684</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20</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География важнейших отраслей. Лесное хозяйство и окружающая </w:t>
            </w:r>
            <w:r w:rsidRPr="008F4A07">
              <w:rPr>
                <w:rFonts w:ascii="Times New Roman" w:hAnsi="Times New Roman"/>
                <w:color w:val="000000"/>
                <w:sz w:val="24"/>
                <w:lang w:val="ru-RU"/>
              </w:rPr>
              <w:lastRenderedPageBreak/>
              <w:t xml:space="preserve">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F4A07">
              <w:rPr>
                <w:rFonts w:ascii="Times New Roman" w:hAnsi="Times New Roman"/>
                <w:color w:val="000000"/>
                <w:sz w:val="24"/>
                <w:lang w:val="ru-RU"/>
              </w:rPr>
              <w:t xml:space="preserve"> и </w:t>
            </w:r>
            <w:r>
              <w:rPr>
                <w:rFonts w:ascii="Times New Roman" w:hAnsi="Times New Roman"/>
                <w:color w:val="000000"/>
                <w:sz w:val="24"/>
              </w:rPr>
              <w:t>III</w:t>
            </w:r>
            <w:r w:rsidRPr="008F4A0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18.11.2024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/886667</w:t>
              </w:r>
              <w:r>
                <w:rPr>
                  <w:rFonts w:ascii="Times New Roman" w:hAnsi="Times New Roman"/>
                  <w:color w:val="0000FF"/>
                  <w:u w:val="single"/>
                </w:rPr>
                <w:t>f</w:t>
              </w:r>
              <w:r w:rsidRPr="008F4A07">
                <w:rPr>
                  <w:rFonts w:ascii="Times New Roman" w:hAnsi="Times New Roman"/>
                  <w:color w:val="0000FF"/>
                  <w:u w:val="single"/>
                  <w:lang w:val="ru-RU"/>
                </w:rPr>
                <w:t>6</w:t>
              </w:r>
            </w:hyperlink>
          </w:p>
        </w:tc>
      </w:tr>
      <w:tr w:rsidR="00915A7C"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21</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Обобщающее повторение по теме "Химико-лесной комплекс"</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22.11.2024 </w:t>
            </w:r>
          </w:p>
        </w:tc>
        <w:tc>
          <w:tcPr>
            <w:tcW w:w="3008"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22</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25.11.2024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/88666</w:t>
              </w:r>
              <w:r>
                <w:rPr>
                  <w:rFonts w:ascii="Times New Roman" w:hAnsi="Times New Roman"/>
                  <w:color w:val="0000FF"/>
                  <w:u w:val="single"/>
                </w:rPr>
                <w:t>a</w:t>
              </w:r>
              <w:r w:rsidRPr="008F4A07">
                <w:rPr>
                  <w:rFonts w:ascii="Times New Roman" w:hAnsi="Times New Roman"/>
                  <w:color w:val="0000FF"/>
                  <w:u w:val="single"/>
                  <w:lang w:val="ru-RU"/>
                </w:rPr>
                <w:t>80</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23</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Растениеводство и животноводство: география основных отраслей</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29.11.2024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/88666</w:t>
              </w:r>
              <w:r>
                <w:rPr>
                  <w:rFonts w:ascii="Times New Roman" w:hAnsi="Times New Roman"/>
                  <w:color w:val="0000FF"/>
                  <w:u w:val="single"/>
                </w:rPr>
                <w:t>bc</w:t>
              </w:r>
              <w:r w:rsidRPr="008F4A07">
                <w:rPr>
                  <w:rFonts w:ascii="Times New Roman" w:hAnsi="Times New Roman"/>
                  <w:color w:val="0000FF"/>
                  <w:u w:val="single"/>
                  <w:lang w:val="ru-RU"/>
                </w:rPr>
                <w:t>0</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24</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 xml:space="preserve">Факторы размещения предприятий. Лёгкая </w:t>
            </w:r>
            <w:r>
              <w:rPr>
                <w:rFonts w:ascii="Times New Roman" w:hAnsi="Times New Roman"/>
                <w:color w:val="000000"/>
                <w:sz w:val="24"/>
              </w:rPr>
              <w:lastRenderedPageBreak/>
              <w:t>промышленность и охрана окружающей среды</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03.12.2024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/88666</w:t>
              </w:r>
              <w:r>
                <w:rPr>
                  <w:rFonts w:ascii="Times New Roman" w:hAnsi="Times New Roman"/>
                  <w:color w:val="0000FF"/>
                  <w:u w:val="single"/>
                </w:rPr>
                <w:t>f</w:t>
              </w:r>
              <w:r w:rsidRPr="008F4A07">
                <w:rPr>
                  <w:rFonts w:ascii="Times New Roman" w:hAnsi="Times New Roman"/>
                  <w:color w:val="0000FF"/>
                  <w:u w:val="single"/>
                  <w:lang w:val="ru-RU"/>
                </w:rPr>
                <w:t>12</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25</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06.12.2024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/8866716</w:t>
              </w:r>
              <w:r>
                <w:rPr>
                  <w:rFonts w:ascii="Times New Roman" w:hAnsi="Times New Roman"/>
                  <w:color w:val="0000FF"/>
                  <w:u w:val="single"/>
                </w:rPr>
                <w:t>a</w:t>
              </w:r>
            </w:hyperlink>
          </w:p>
        </w:tc>
      </w:tr>
      <w:tr w:rsidR="00915A7C"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26</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10.12.2024 </w:t>
            </w:r>
          </w:p>
        </w:tc>
        <w:tc>
          <w:tcPr>
            <w:tcW w:w="3008"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27</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13.12.2024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/886672</w:t>
              </w:r>
              <w:r>
                <w:rPr>
                  <w:rFonts w:ascii="Times New Roman" w:hAnsi="Times New Roman"/>
                  <w:color w:val="0000FF"/>
                  <w:u w:val="single"/>
                </w:rPr>
                <w:t>e</w:t>
              </w:r>
              <w:r w:rsidRPr="008F4A07">
                <w:rPr>
                  <w:rFonts w:ascii="Times New Roman" w:hAnsi="Times New Roman"/>
                  <w:color w:val="0000FF"/>
                  <w:u w:val="single"/>
                  <w:lang w:val="ru-RU"/>
                </w:rPr>
                <w:t>6</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28</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Морской и внутренний водный транспорт. Практическая работа "Анализ статистических данных с целью определения доли </w:t>
            </w:r>
            <w:r w:rsidRPr="008F4A07">
              <w:rPr>
                <w:rFonts w:ascii="Times New Roman" w:hAnsi="Times New Roman"/>
                <w:color w:val="000000"/>
                <w:sz w:val="24"/>
                <w:lang w:val="ru-RU"/>
              </w:rPr>
              <w:lastRenderedPageBreak/>
              <w:t>отдельных морских бассейнов в грузоперевозках и объяснение выявленных различий"</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17.12.2024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/8866748</w:t>
              </w:r>
              <w:r>
                <w:rPr>
                  <w:rFonts w:ascii="Times New Roman" w:hAnsi="Times New Roman"/>
                  <w:color w:val="0000FF"/>
                  <w:u w:val="single"/>
                </w:rPr>
                <w:t>a</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29</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20.12.2024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/886675</w:t>
              </w:r>
              <w:r>
                <w:rPr>
                  <w:rFonts w:ascii="Times New Roman" w:hAnsi="Times New Roman"/>
                  <w:color w:val="0000FF"/>
                  <w:u w:val="single"/>
                </w:rPr>
                <w:t>fc</w:t>
              </w:r>
            </w:hyperlink>
          </w:p>
        </w:tc>
      </w:tr>
      <w:tr w:rsidR="00915A7C"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30</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24.12.2024 </w:t>
            </w:r>
          </w:p>
        </w:tc>
        <w:tc>
          <w:tcPr>
            <w:tcW w:w="3008" w:type="dxa"/>
            <w:tcMar>
              <w:top w:w="50" w:type="dxa"/>
              <w:left w:w="100" w:type="dxa"/>
            </w:tcMar>
            <w:vAlign w:val="center"/>
          </w:tcPr>
          <w:p w:rsidR="00915A7C" w:rsidRDefault="00915A7C" w:rsidP="00E43536">
            <w:pPr>
              <w:spacing w:after="0"/>
              <w:ind w:left="135"/>
            </w:pPr>
            <w:hyperlink r:id="rId255">
              <w:r>
                <w:rPr>
                  <w:rFonts w:ascii="Times New Roman" w:hAnsi="Times New Roman"/>
                  <w:color w:val="0000FF"/>
                  <w:u w:val="single"/>
                </w:rPr>
                <w:t>https://m.edsoo.ru/88667c28]]</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31</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27.12.2024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/88667980</w:t>
              </w:r>
            </w:hyperlink>
          </w:p>
        </w:tc>
      </w:tr>
      <w:tr w:rsidR="00915A7C"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32</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Контрольная работа по теме "Инфраструктурный комплекс"</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10.01.2025 </w:t>
            </w:r>
          </w:p>
        </w:tc>
        <w:tc>
          <w:tcPr>
            <w:tcW w:w="3008"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33</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w:t>
            </w:r>
            <w:r w:rsidRPr="008F4A07">
              <w:rPr>
                <w:rFonts w:ascii="Times New Roman" w:hAnsi="Times New Roman"/>
                <w:color w:val="000000"/>
                <w:sz w:val="24"/>
                <w:lang w:val="ru-RU"/>
              </w:rPr>
              <w:lastRenderedPageBreak/>
              <w:t>года": основные положения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14.01.2025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/88667</w:t>
              </w:r>
              <w:r>
                <w:rPr>
                  <w:rFonts w:ascii="Times New Roman" w:hAnsi="Times New Roman"/>
                  <w:color w:val="0000FF"/>
                  <w:u w:val="single"/>
                </w:rPr>
                <w:t>f</w:t>
              </w:r>
              <w:r w:rsidRPr="008F4A07">
                <w:rPr>
                  <w:rFonts w:ascii="Times New Roman" w:hAnsi="Times New Roman"/>
                  <w:color w:val="0000FF"/>
                  <w:u w:val="single"/>
                  <w:lang w:val="ru-RU"/>
                </w:rPr>
                <w:t>84</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34</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17.01.2025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/886680</w:t>
              </w:r>
              <w:r>
                <w:rPr>
                  <w:rFonts w:ascii="Times New Roman" w:hAnsi="Times New Roman"/>
                  <w:color w:val="0000FF"/>
                  <w:u w:val="single"/>
                </w:rPr>
                <w:t>c</w:t>
              </w:r>
              <w:r w:rsidRPr="008F4A07">
                <w:rPr>
                  <w:rFonts w:ascii="Times New Roman" w:hAnsi="Times New Roman"/>
                  <w:color w:val="0000FF"/>
                  <w:u w:val="single"/>
                  <w:lang w:val="ru-RU"/>
                </w:rPr>
                <w:t>4</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35</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21.01.2025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/886681</w:t>
              </w:r>
              <w:r>
                <w:rPr>
                  <w:rFonts w:ascii="Times New Roman" w:hAnsi="Times New Roman"/>
                  <w:color w:val="0000FF"/>
                  <w:u w:val="single"/>
                </w:rPr>
                <w:t>e</w:t>
              </w:r>
              <w:r w:rsidRPr="008F4A07">
                <w:rPr>
                  <w:rFonts w:ascii="Times New Roman" w:hAnsi="Times New Roman"/>
                  <w:color w:val="0000FF"/>
                  <w:u w:val="single"/>
                  <w:lang w:val="ru-RU"/>
                </w:rPr>
                <w:t>6</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36</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Европейский Север России. Особенности населения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24.01.2025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/886682</w:t>
              </w:r>
              <w:r>
                <w:rPr>
                  <w:rFonts w:ascii="Times New Roman" w:hAnsi="Times New Roman"/>
                  <w:color w:val="0000FF"/>
                  <w:u w:val="single"/>
                </w:rPr>
                <w:t>fe</w:t>
              </w:r>
            </w:hyperlink>
          </w:p>
        </w:tc>
      </w:tr>
      <w:tr w:rsidR="00915A7C"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37</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28.01.2025 </w:t>
            </w:r>
          </w:p>
        </w:tc>
        <w:tc>
          <w:tcPr>
            <w:tcW w:w="3008"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38</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31.01.2025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/88668416</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39</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04.02.2025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/8866852</w:t>
              </w:r>
              <w:r>
                <w:rPr>
                  <w:rFonts w:ascii="Times New Roman" w:hAnsi="Times New Roman"/>
                  <w:color w:val="0000FF"/>
                  <w:u w:val="single"/>
                </w:rPr>
                <w:t>e</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40</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07.02.2025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/886687</w:t>
              </w:r>
              <w:r>
                <w:rPr>
                  <w:rFonts w:ascii="Times New Roman" w:hAnsi="Times New Roman"/>
                  <w:color w:val="0000FF"/>
                  <w:u w:val="single"/>
                </w:rPr>
                <w:t>e</w:t>
              </w:r>
              <w:r w:rsidRPr="008F4A07">
                <w:rPr>
                  <w:rFonts w:ascii="Times New Roman" w:hAnsi="Times New Roman"/>
                  <w:color w:val="0000FF"/>
                  <w:u w:val="single"/>
                  <w:lang w:val="ru-RU"/>
                </w:rPr>
                <w:t>0</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41</w:t>
            </w:r>
          </w:p>
        </w:tc>
        <w:tc>
          <w:tcPr>
            <w:tcW w:w="3808"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Центральная Россия. Особенности населения</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11.02.2025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w:t>
              </w:r>
              <w:r>
                <w:rPr>
                  <w:rFonts w:ascii="Times New Roman" w:hAnsi="Times New Roman"/>
                  <w:color w:val="0000FF"/>
                  <w:u w:val="single"/>
                </w:rPr>
                <w:t>a</w:t>
              </w:r>
              <w:r w:rsidRPr="008F4A07">
                <w:rPr>
                  <w:rFonts w:ascii="Times New Roman" w:hAnsi="Times New Roman"/>
                  <w:color w:val="0000FF"/>
                  <w:u w:val="single"/>
                  <w:lang w:val="ru-RU"/>
                </w:rPr>
                <w:t>7</w:t>
              </w:r>
              <w:r>
                <w:rPr>
                  <w:rFonts w:ascii="Times New Roman" w:hAnsi="Times New Roman"/>
                  <w:color w:val="0000FF"/>
                  <w:u w:val="single"/>
                </w:rPr>
                <w:t>e</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42</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14.02.2025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w:t>
              </w:r>
              <w:r>
                <w:rPr>
                  <w:rFonts w:ascii="Times New Roman" w:hAnsi="Times New Roman"/>
                  <w:color w:val="0000FF"/>
                  <w:u w:val="single"/>
                </w:rPr>
                <w:t>c</w:t>
              </w:r>
              <w:r w:rsidRPr="008F4A07">
                <w:rPr>
                  <w:rFonts w:ascii="Times New Roman" w:hAnsi="Times New Roman"/>
                  <w:color w:val="0000FF"/>
                  <w:u w:val="single"/>
                  <w:lang w:val="ru-RU"/>
                </w:rPr>
                <w:t>4</w:t>
              </w:r>
              <w:r>
                <w:rPr>
                  <w:rFonts w:ascii="Times New Roman" w:hAnsi="Times New Roman"/>
                  <w:color w:val="0000FF"/>
                  <w:u w:val="single"/>
                </w:rPr>
                <w:t>a</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43</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18.02.2025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w:t>
              </w:r>
              <w:r>
                <w:rPr>
                  <w:rFonts w:ascii="Times New Roman" w:hAnsi="Times New Roman"/>
                  <w:color w:val="0000FF"/>
                  <w:u w:val="single"/>
                </w:rPr>
                <w:t>d</w:t>
              </w:r>
              <w:r w:rsidRPr="008F4A07">
                <w:rPr>
                  <w:rFonts w:ascii="Times New Roman" w:hAnsi="Times New Roman"/>
                  <w:color w:val="0000FF"/>
                  <w:u w:val="single"/>
                  <w:lang w:val="ru-RU"/>
                </w:rPr>
                <w:t>80</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44</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21.02.2025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w:t>
              </w:r>
              <w:r>
                <w:rPr>
                  <w:rFonts w:ascii="Times New Roman" w:hAnsi="Times New Roman"/>
                  <w:color w:val="0000FF"/>
                  <w:u w:val="single"/>
                </w:rPr>
                <w:t>e</w:t>
              </w:r>
              <w:r w:rsidRPr="008F4A07">
                <w:rPr>
                  <w:rFonts w:ascii="Times New Roman" w:hAnsi="Times New Roman"/>
                  <w:color w:val="0000FF"/>
                  <w:u w:val="single"/>
                  <w:lang w:val="ru-RU"/>
                </w:rPr>
                <w:t>98</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45</w:t>
            </w:r>
          </w:p>
        </w:tc>
        <w:tc>
          <w:tcPr>
            <w:tcW w:w="3808" w:type="dxa"/>
            <w:tcMar>
              <w:top w:w="50" w:type="dxa"/>
              <w:left w:w="100" w:type="dxa"/>
            </w:tcMar>
            <w:vAlign w:val="center"/>
          </w:tcPr>
          <w:p w:rsidR="00915A7C" w:rsidRDefault="00915A7C" w:rsidP="00E43536">
            <w:pPr>
              <w:spacing w:after="0"/>
              <w:ind w:left="135"/>
            </w:pPr>
            <w:r w:rsidRPr="008F4A0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25.02.2025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/88668</w:t>
              </w:r>
              <w:r>
                <w:rPr>
                  <w:rFonts w:ascii="Times New Roman" w:hAnsi="Times New Roman"/>
                  <w:color w:val="0000FF"/>
                  <w:u w:val="single"/>
                </w:rPr>
                <w:t>fb</w:t>
              </w:r>
              <w:r w:rsidRPr="008F4A07">
                <w:rPr>
                  <w:rFonts w:ascii="Times New Roman" w:hAnsi="Times New Roman"/>
                  <w:color w:val="0000FF"/>
                  <w:u w:val="single"/>
                  <w:lang w:val="ru-RU"/>
                </w:rPr>
                <w:t>0</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46</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Юг Европейской части России. Особенности населения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28.02.2025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/886690</w:t>
              </w:r>
              <w:r>
                <w:rPr>
                  <w:rFonts w:ascii="Times New Roman" w:hAnsi="Times New Roman"/>
                  <w:color w:val="0000FF"/>
                  <w:u w:val="single"/>
                </w:rPr>
                <w:t>dc</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47</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Юг Европейской части России. Особенности хозяйства</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04.03.2025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/88669226</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48</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07.03.2025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/886693</w:t>
              </w:r>
              <w:r>
                <w:rPr>
                  <w:rFonts w:ascii="Times New Roman" w:hAnsi="Times New Roman"/>
                  <w:color w:val="0000FF"/>
                  <w:u w:val="single"/>
                </w:rPr>
                <w:t>a</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49</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11.03.2025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/886695</w:t>
              </w:r>
              <w:r>
                <w:rPr>
                  <w:rFonts w:ascii="Times New Roman" w:hAnsi="Times New Roman"/>
                  <w:color w:val="0000FF"/>
                  <w:u w:val="single"/>
                </w:rPr>
                <w:t>b</w:t>
              </w:r>
              <w:r w:rsidRPr="008F4A07">
                <w:rPr>
                  <w:rFonts w:ascii="Times New Roman" w:hAnsi="Times New Roman"/>
                  <w:color w:val="0000FF"/>
                  <w:u w:val="single"/>
                  <w:lang w:val="ru-RU"/>
                </w:rPr>
                <w:t>4</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50</w:t>
            </w:r>
          </w:p>
        </w:tc>
        <w:tc>
          <w:tcPr>
            <w:tcW w:w="3808"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Урал. Особенности населения</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14.03.2025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/886696</w:t>
              </w:r>
              <w:r>
                <w:rPr>
                  <w:rFonts w:ascii="Times New Roman" w:hAnsi="Times New Roman"/>
                  <w:color w:val="0000FF"/>
                  <w:u w:val="single"/>
                </w:rPr>
                <w:t>ea</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51</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18.03.2025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/8866980</w:t>
              </w:r>
              <w:r>
                <w:rPr>
                  <w:rFonts w:ascii="Times New Roman" w:hAnsi="Times New Roman"/>
                  <w:color w:val="0000FF"/>
                  <w:u w:val="single"/>
                </w:rPr>
                <w:t>c</w:t>
              </w:r>
            </w:hyperlink>
          </w:p>
        </w:tc>
      </w:tr>
      <w:tr w:rsidR="00915A7C"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52</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Классификация субъектов </w:t>
            </w:r>
            <w:r w:rsidRPr="008F4A07">
              <w:rPr>
                <w:rFonts w:ascii="Times New Roman" w:hAnsi="Times New Roman"/>
                <w:color w:val="000000"/>
                <w:sz w:val="24"/>
                <w:lang w:val="ru-RU"/>
              </w:rPr>
              <w:lastRenderedPageBreak/>
              <w:t>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3008"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53</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04.04.2025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/88669938</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54</w:t>
            </w:r>
          </w:p>
        </w:tc>
        <w:tc>
          <w:tcPr>
            <w:tcW w:w="3808"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Сибирь. Географическое положение</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08.04.2025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/88669</w:t>
              </w:r>
              <w:r>
                <w:rPr>
                  <w:rFonts w:ascii="Times New Roman" w:hAnsi="Times New Roman"/>
                  <w:color w:val="0000FF"/>
                  <w:u w:val="single"/>
                </w:rPr>
                <w:t>a</w:t>
              </w:r>
              <w:r w:rsidRPr="008F4A07">
                <w:rPr>
                  <w:rFonts w:ascii="Times New Roman" w:hAnsi="Times New Roman"/>
                  <w:color w:val="0000FF"/>
                  <w:u w:val="single"/>
                  <w:lang w:val="ru-RU"/>
                </w:rPr>
                <w:t>6</w:t>
              </w:r>
              <w:r>
                <w:rPr>
                  <w:rFonts w:ascii="Times New Roman" w:hAnsi="Times New Roman"/>
                  <w:color w:val="0000FF"/>
                  <w:u w:val="single"/>
                </w:rPr>
                <w:t>e</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55</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Сибирь. Особенности природно-ресурсного потенциала</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11.04.2025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/88669</w:t>
              </w:r>
              <w:r>
                <w:rPr>
                  <w:rFonts w:ascii="Times New Roman" w:hAnsi="Times New Roman"/>
                  <w:color w:val="0000FF"/>
                  <w:u w:val="single"/>
                </w:rPr>
                <w:t>cb</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56</w:t>
            </w:r>
          </w:p>
        </w:tc>
        <w:tc>
          <w:tcPr>
            <w:tcW w:w="3808"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Сибирь. Особенности населения</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15.04.2025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/88669</w:t>
              </w:r>
              <w:r>
                <w:rPr>
                  <w:rFonts w:ascii="Times New Roman" w:hAnsi="Times New Roman"/>
                  <w:color w:val="0000FF"/>
                  <w:u w:val="single"/>
                </w:rPr>
                <w:t>e</w:t>
              </w:r>
              <w:r w:rsidRPr="008F4A07">
                <w:rPr>
                  <w:rFonts w:ascii="Times New Roman" w:hAnsi="Times New Roman"/>
                  <w:color w:val="0000FF"/>
                  <w:u w:val="single"/>
                  <w:lang w:val="ru-RU"/>
                </w:rPr>
                <w:t>24</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57</w:t>
            </w:r>
          </w:p>
        </w:tc>
        <w:tc>
          <w:tcPr>
            <w:tcW w:w="3808"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Сибирь. Особенности хозяйства</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18.04.2025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w:t>
              </w:r>
              <w:r>
                <w:rPr>
                  <w:rFonts w:ascii="Times New Roman" w:hAnsi="Times New Roman"/>
                  <w:color w:val="0000FF"/>
                  <w:u w:val="single"/>
                </w:rPr>
                <w:t>a</w:t>
              </w:r>
              <w:r w:rsidRPr="008F4A07">
                <w:rPr>
                  <w:rFonts w:ascii="Times New Roman" w:hAnsi="Times New Roman"/>
                  <w:color w:val="0000FF"/>
                  <w:u w:val="single"/>
                  <w:lang w:val="ru-RU"/>
                </w:rPr>
                <w:t>0</w:t>
              </w:r>
              <w:r>
                <w:rPr>
                  <w:rFonts w:ascii="Times New Roman" w:hAnsi="Times New Roman"/>
                  <w:color w:val="0000FF"/>
                  <w:u w:val="single"/>
                </w:rPr>
                <w:t>c</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58</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22.04.2025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w:t>
              </w:r>
              <w:r>
                <w:rPr>
                  <w:rFonts w:ascii="Times New Roman" w:hAnsi="Times New Roman"/>
                  <w:color w:val="0000FF"/>
                  <w:u w:val="single"/>
                </w:rPr>
                <w:t>a</w:t>
              </w:r>
              <w:r w:rsidRPr="008F4A07">
                <w:rPr>
                  <w:rFonts w:ascii="Times New Roman" w:hAnsi="Times New Roman"/>
                  <w:color w:val="0000FF"/>
                  <w:u w:val="single"/>
                  <w:lang w:val="ru-RU"/>
                </w:rPr>
                <w:t>2</w:t>
              </w:r>
              <w:r>
                <w:rPr>
                  <w:rFonts w:ascii="Times New Roman" w:hAnsi="Times New Roman"/>
                  <w:color w:val="0000FF"/>
                  <w:u w:val="single"/>
                </w:rPr>
                <w:t>a</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59</w:t>
            </w:r>
          </w:p>
        </w:tc>
        <w:tc>
          <w:tcPr>
            <w:tcW w:w="3808"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Дальний Восток. Географическое положение</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25.04.2025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w:t>
              </w:r>
              <w:r>
                <w:rPr>
                  <w:rFonts w:ascii="Times New Roman" w:hAnsi="Times New Roman"/>
                  <w:color w:val="0000FF"/>
                  <w:u w:val="single"/>
                </w:rPr>
                <w:t>a</w:t>
              </w:r>
              <w:r w:rsidRPr="008F4A07">
                <w:rPr>
                  <w:rFonts w:ascii="Times New Roman" w:hAnsi="Times New Roman"/>
                  <w:color w:val="0000FF"/>
                  <w:u w:val="single"/>
                  <w:lang w:val="ru-RU"/>
                </w:rPr>
                <w:t>3</w:t>
              </w:r>
              <w:r>
                <w:rPr>
                  <w:rFonts w:ascii="Times New Roman" w:hAnsi="Times New Roman"/>
                  <w:color w:val="0000FF"/>
                  <w:u w:val="single"/>
                </w:rPr>
                <w:t>f</w:t>
              </w:r>
              <w:r w:rsidRPr="008F4A07">
                <w:rPr>
                  <w:rFonts w:ascii="Times New Roman" w:hAnsi="Times New Roman"/>
                  <w:color w:val="0000FF"/>
                  <w:u w:val="single"/>
                  <w:lang w:val="ru-RU"/>
                </w:rPr>
                <w:t>6</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60</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Дальний Восток. Особенности природно-ресурсного потенциала</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29.04.2025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w:t>
              </w:r>
              <w:r>
                <w:rPr>
                  <w:rFonts w:ascii="Times New Roman" w:hAnsi="Times New Roman"/>
                  <w:color w:val="0000FF"/>
                  <w:u w:val="single"/>
                </w:rPr>
                <w:t>a</w:t>
              </w:r>
              <w:r w:rsidRPr="008F4A07">
                <w:rPr>
                  <w:rFonts w:ascii="Times New Roman" w:hAnsi="Times New Roman"/>
                  <w:color w:val="0000FF"/>
                  <w:u w:val="single"/>
                  <w:lang w:val="ru-RU"/>
                </w:rPr>
                <w:t>59</w:t>
              </w:r>
              <w:r>
                <w:rPr>
                  <w:rFonts w:ascii="Times New Roman" w:hAnsi="Times New Roman"/>
                  <w:color w:val="0000FF"/>
                  <w:u w:val="single"/>
                </w:rPr>
                <w:t>a</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61</w:t>
            </w:r>
          </w:p>
        </w:tc>
        <w:tc>
          <w:tcPr>
            <w:tcW w:w="3808"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Дальний Восток. Особенности населения</w:t>
            </w:r>
          </w:p>
        </w:tc>
        <w:tc>
          <w:tcPr>
            <w:tcW w:w="946"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06.05.2025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w:t>
              </w:r>
              <w:r>
                <w:rPr>
                  <w:rFonts w:ascii="Times New Roman" w:hAnsi="Times New Roman"/>
                  <w:color w:val="0000FF"/>
                  <w:u w:val="single"/>
                </w:rPr>
                <w:t>a</w:t>
              </w:r>
              <w:r w:rsidRPr="008F4A07">
                <w:rPr>
                  <w:rFonts w:ascii="Times New Roman" w:hAnsi="Times New Roman"/>
                  <w:color w:val="0000FF"/>
                  <w:u w:val="single"/>
                  <w:lang w:val="ru-RU"/>
                </w:rPr>
                <w:t>73</w:t>
              </w:r>
              <w:r>
                <w:rPr>
                  <w:rFonts w:ascii="Times New Roman" w:hAnsi="Times New Roman"/>
                  <w:color w:val="0000FF"/>
                  <w:u w:val="single"/>
                </w:rPr>
                <w:t>e</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62</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13.05.2025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w:t>
              </w:r>
              <w:r>
                <w:rPr>
                  <w:rFonts w:ascii="Times New Roman" w:hAnsi="Times New Roman"/>
                  <w:color w:val="0000FF"/>
                  <w:u w:val="single"/>
                </w:rPr>
                <w:t>a</w:t>
              </w:r>
              <w:r w:rsidRPr="008F4A07">
                <w:rPr>
                  <w:rFonts w:ascii="Times New Roman" w:hAnsi="Times New Roman"/>
                  <w:color w:val="0000FF"/>
                  <w:u w:val="single"/>
                  <w:lang w:val="ru-RU"/>
                </w:rPr>
                <w:t>8</w:t>
              </w:r>
              <w:r>
                <w:rPr>
                  <w:rFonts w:ascii="Times New Roman" w:hAnsi="Times New Roman"/>
                  <w:color w:val="0000FF"/>
                  <w:u w:val="single"/>
                </w:rPr>
                <w:t>ba</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63</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16.05.2025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w:t>
              </w:r>
              <w:r>
                <w:rPr>
                  <w:rFonts w:ascii="Times New Roman" w:hAnsi="Times New Roman"/>
                  <w:color w:val="0000FF"/>
                  <w:u w:val="single"/>
                </w:rPr>
                <w:t>a</w:t>
              </w:r>
              <w:r w:rsidRPr="008F4A07">
                <w:rPr>
                  <w:rFonts w:ascii="Times New Roman" w:hAnsi="Times New Roman"/>
                  <w:color w:val="0000FF"/>
                  <w:u w:val="single"/>
                  <w:lang w:val="ru-RU"/>
                </w:rPr>
                <w:t>9</w:t>
              </w:r>
              <w:r>
                <w:rPr>
                  <w:rFonts w:ascii="Times New Roman" w:hAnsi="Times New Roman"/>
                  <w:color w:val="0000FF"/>
                  <w:u w:val="single"/>
                </w:rPr>
                <w:t>e</w:t>
              </w:r>
              <w:r w:rsidRPr="008F4A07">
                <w:rPr>
                  <w:rFonts w:ascii="Times New Roman" w:hAnsi="Times New Roman"/>
                  <w:color w:val="0000FF"/>
                  <w:u w:val="single"/>
                  <w:lang w:val="ru-RU"/>
                </w:rPr>
                <w:t>6</w:t>
              </w:r>
            </w:hyperlink>
          </w:p>
        </w:tc>
      </w:tr>
      <w:tr w:rsidR="00915A7C"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64</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20.05.2025 </w:t>
            </w:r>
          </w:p>
        </w:tc>
        <w:tc>
          <w:tcPr>
            <w:tcW w:w="3008" w:type="dxa"/>
            <w:tcMar>
              <w:top w:w="50" w:type="dxa"/>
              <w:left w:w="100" w:type="dxa"/>
            </w:tcMar>
            <w:vAlign w:val="center"/>
          </w:tcPr>
          <w:p w:rsidR="00915A7C" w:rsidRDefault="00915A7C" w:rsidP="00E43536">
            <w:pPr>
              <w:spacing w:after="0"/>
              <w:ind w:left="135"/>
            </w:pPr>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t>65</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Федеральные и региональные целевые программы</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r>
              <w:rPr>
                <w:rFonts w:ascii="Times New Roman" w:hAnsi="Times New Roman"/>
                <w:color w:val="000000"/>
                <w:sz w:val="24"/>
              </w:rPr>
              <w:t xml:space="preserve"> 23.05.2025 </w:t>
            </w: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w:t>
              </w:r>
              <w:r>
                <w:rPr>
                  <w:rFonts w:ascii="Times New Roman" w:hAnsi="Times New Roman"/>
                  <w:color w:val="0000FF"/>
                  <w:u w:val="single"/>
                </w:rPr>
                <w:t>acf</w:t>
              </w:r>
              <w:r w:rsidRPr="008F4A07">
                <w:rPr>
                  <w:rFonts w:ascii="Times New Roman" w:hAnsi="Times New Roman"/>
                  <w:color w:val="0000FF"/>
                  <w:u w:val="single"/>
                  <w:lang w:val="ru-RU"/>
                </w:rPr>
                <w:t>2</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pPr>
            <w:r>
              <w:rPr>
                <w:rFonts w:ascii="Times New Roman" w:hAnsi="Times New Roman"/>
                <w:color w:val="000000"/>
                <w:sz w:val="24"/>
              </w:rPr>
              <w:lastRenderedPageBreak/>
              <w:t>66</w:t>
            </w:r>
          </w:p>
        </w:tc>
        <w:tc>
          <w:tcPr>
            <w:tcW w:w="38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46" w:type="dxa"/>
            <w:tcMar>
              <w:top w:w="50" w:type="dxa"/>
              <w:left w:w="100" w:type="dxa"/>
            </w:tcMar>
            <w:vAlign w:val="center"/>
          </w:tcPr>
          <w:p w:rsidR="00915A7C" w:rsidRDefault="00915A7C" w:rsidP="00E43536">
            <w:pPr>
              <w:spacing w:after="0"/>
              <w:ind w:left="135"/>
              <w:jc w:val="center"/>
            </w:pPr>
            <w:r w:rsidRPr="008F4A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A7C" w:rsidRDefault="00915A7C" w:rsidP="00E43536">
            <w:pPr>
              <w:spacing w:after="0"/>
              <w:ind w:left="135"/>
              <w:jc w:val="center"/>
            </w:pPr>
          </w:p>
        </w:tc>
        <w:tc>
          <w:tcPr>
            <w:tcW w:w="1910" w:type="dxa"/>
            <w:tcMar>
              <w:top w:w="50" w:type="dxa"/>
              <w:left w:w="100" w:type="dxa"/>
            </w:tcMar>
            <w:vAlign w:val="center"/>
          </w:tcPr>
          <w:p w:rsidR="00915A7C" w:rsidRDefault="00915A7C" w:rsidP="00E43536">
            <w:pPr>
              <w:spacing w:after="0"/>
              <w:ind w:left="135"/>
              <w:jc w:val="center"/>
            </w:pPr>
          </w:p>
        </w:tc>
        <w:tc>
          <w:tcPr>
            <w:tcW w:w="1423" w:type="dxa"/>
            <w:tcMar>
              <w:top w:w="50" w:type="dxa"/>
              <w:left w:w="100" w:type="dxa"/>
            </w:tcMar>
            <w:vAlign w:val="center"/>
          </w:tcPr>
          <w:p w:rsidR="00915A7C" w:rsidRDefault="00915A7C" w:rsidP="00E43536">
            <w:pPr>
              <w:spacing w:after="0"/>
              <w:ind w:left="135"/>
            </w:pPr>
          </w:p>
        </w:tc>
        <w:tc>
          <w:tcPr>
            <w:tcW w:w="3008" w:type="dxa"/>
            <w:tcMar>
              <w:top w:w="50" w:type="dxa"/>
              <w:left w:w="100" w:type="dxa"/>
            </w:tcMar>
            <w:vAlign w:val="center"/>
          </w:tcPr>
          <w:p w:rsidR="00915A7C" w:rsidRPr="008F4A07" w:rsidRDefault="00915A7C" w:rsidP="00E43536">
            <w:pPr>
              <w:spacing w:after="0"/>
              <w:ind w:left="135"/>
              <w:rPr>
                <w:lang w:val="ru-RU"/>
              </w:rPr>
            </w:pPr>
            <w:r w:rsidRPr="008F4A0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F4A07">
                <w:rPr>
                  <w:rFonts w:ascii="Times New Roman" w:hAnsi="Times New Roman"/>
                  <w:color w:val="0000FF"/>
                  <w:u w:val="single"/>
                  <w:lang w:val="ru-RU"/>
                </w:rPr>
                <w:t>://</w:t>
              </w:r>
              <w:r>
                <w:rPr>
                  <w:rFonts w:ascii="Times New Roman" w:hAnsi="Times New Roman"/>
                  <w:color w:val="0000FF"/>
                  <w:u w:val="single"/>
                </w:rPr>
                <w:t>m</w:t>
              </w:r>
              <w:r w:rsidRPr="008F4A07">
                <w:rPr>
                  <w:rFonts w:ascii="Times New Roman" w:hAnsi="Times New Roman"/>
                  <w:color w:val="0000FF"/>
                  <w:u w:val="single"/>
                  <w:lang w:val="ru-RU"/>
                </w:rPr>
                <w:t>.</w:t>
              </w:r>
              <w:r>
                <w:rPr>
                  <w:rFonts w:ascii="Times New Roman" w:hAnsi="Times New Roman"/>
                  <w:color w:val="0000FF"/>
                  <w:u w:val="single"/>
                </w:rPr>
                <w:t>edsoo</w:t>
              </w:r>
              <w:r w:rsidRPr="008F4A07">
                <w:rPr>
                  <w:rFonts w:ascii="Times New Roman" w:hAnsi="Times New Roman"/>
                  <w:color w:val="0000FF"/>
                  <w:u w:val="single"/>
                  <w:lang w:val="ru-RU"/>
                </w:rPr>
                <w:t>.</w:t>
              </w:r>
              <w:r>
                <w:rPr>
                  <w:rFonts w:ascii="Times New Roman" w:hAnsi="Times New Roman"/>
                  <w:color w:val="0000FF"/>
                  <w:u w:val="single"/>
                </w:rPr>
                <w:t>ru</w:t>
              </w:r>
              <w:r w:rsidRPr="008F4A07">
                <w:rPr>
                  <w:rFonts w:ascii="Times New Roman" w:hAnsi="Times New Roman"/>
                  <w:color w:val="0000FF"/>
                  <w:u w:val="single"/>
                  <w:lang w:val="ru-RU"/>
                </w:rPr>
                <w:t>/8866</w:t>
              </w:r>
              <w:r>
                <w:rPr>
                  <w:rFonts w:ascii="Times New Roman" w:hAnsi="Times New Roman"/>
                  <w:color w:val="0000FF"/>
                  <w:u w:val="single"/>
                </w:rPr>
                <w:t>afd</w:t>
              </w:r>
              <w:r w:rsidRPr="008F4A07">
                <w:rPr>
                  <w:rFonts w:ascii="Times New Roman" w:hAnsi="Times New Roman"/>
                  <w:color w:val="0000FF"/>
                  <w:u w:val="single"/>
                  <w:lang w:val="ru-RU"/>
                </w:rPr>
                <w:t>6</w:t>
              </w:r>
            </w:hyperlink>
          </w:p>
        </w:tc>
      </w:tr>
      <w:tr w:rsidR="00915A7C" w:rsidRPr="002B7121" w:rsidTr="00915A7C">
        <w:trPr>
          <w:trHeight w:val="144"/>
          <w:tblCellSpacing w:w="20" w:type="nil"/>
        </w:trPr>
        <w:tc>
          <w:tcPr>
            <w:tcW w:w="687" w:type="dxa"/>
            <w:tcMar>
              <w:top w:w="50" w:type="dxa"/>
              <w:left w:w="100" w:type="dxa"/>
            </w:tcMar>
            <w:vAlign w:val="center"/>
          </w:tcPr>
          <w:p w:rsidR="00915A7C" w:rsidRDefault="00915A7C" w:rsidP="00E43536">
            <w:pPr>
              <w:spacing w:after="0"/>
              <w:rPr>
                <w:rFonts w:ascii="Times New Roman" w:hAnsi="Times New Roman"/>
                <w:color w:val="000000"/>
                <w:sz w:val="24"/>
              </w:rPr>
            </w:pPr>
          </w:p>
        </w:tc>
        <w:tc>
          <w:tcPr>
            <w:tcW w:w="3808" w:type="dxa"/>
            <w:tcMar>
              <w:top w:w="50" w:type="dxa"/>
              <w:left w:w="100" w:type="dxa"/>
            </w:tcMar>
            <w:vAlign w:val="center"/>
          </w:tcPr>
          <w:p w:rsidR="00915A7C" w:rsidRPr="008F4A07" w:rsidRDefault="00915A7C" w:rsidP="00915A7C">
            <w:pPr>
              <w:spacing w:after="0"/>
              <w:ind w:left="135"/>
              <w:rPr>
                <w:lang w:val="ru-RU"/>
              </w:rPr>
            </w:pPr>
            <w:r w:rsidRPr="008F4A07">
              <w:rPr>
                <w:rFonts w:ascii="Times New Roman" w:hAnsi="Times New Roman"/>
                <w:color w:val="000000"/>
                <w:sz w:val="24"/>
                <w:lang w:val="ru-RU"/>
              </w:rPr>
              <w:t>ОБЩЕЕ КОЛИЧЕСТВО ЧАСОВ ПО ПРОГРАММЕ</w:t>
            </w:r>
          </w:p>
          <w:p w:rsidR="00915A7C" w:rsidRPr="008F4A07" w:rsidRDefault="00915A7C" w:rsidP="00E43536">
            <w:pPr>
              <w:spacing w:after="0"/>
              <w:ind w:left="135"/>
              <w:rPr>
                <w:rFonts w:ascii="Times New Roman" w:hAnsi="Times New Roman"/>
                <w:color w:val="000000"/>
                <w:sz w:val="24"/>
                <w:lang w:val="ru-RU"/>
              </w:rPr>
            </w:pPr>
          </w:p>
        </w:tc>
        <w:tc>
          <w:tcPr>
            <w:tcW w:w="946" w:type="dxa"/>
            <w:tcMar>
              <w:top w:w="50" w:type="dxa"/>
              <w:left w:w="100" w:type="dxa"/>
            </w:tcMar>
            <w:vAlign w:val="center"/>
          </w:tcPr>
          <w:p w:rsidR="00915A7C" w:rsidRPr="00915A7C" w:rsidRDefault="00915A7C" w:rsidP="00915A7C">
            <w:pPr>
              <w:spacing w:after="0"/>
              <w:ind w:left="135"/>
              <w:jc w:val="center"/>
              <w:rPr>
                <w:lang w:val="ru-RU"/>
              </w:rPr>
            </w:pPr>
            <w:r w:rsidRPr="00915A7C">
              <w:rPr>
                <w:rFonts w:ascii="Times New Roman" w:hAnsi="Times New Roman"/>
                <w:color w:val="000000"/>
                <w:sz w:val="24"/>
                <w:lang w:val="ru-RU"/>
              </w:rPr>
              <w:t>6</w:t>
            </w:r>
            <w:r>
              <w:rPr>
                <w:rFonts w:ascii="Times New Roman" w:hAnsi="Times New Roman"/>
                <w:color w:val="000000"/>
                <w:sz w:val="24"/>
                <w:lang w:val="ru-RU"/>
              </w:rPr>
              <w:t>6</w:t>
            </w:r>
            <w:r w:rsidRPr="00915A7C">
              <w:rPr>
                <w:rFonts w:ascii="Times New Roman" w:hAnsi="Times New Roman"/>
                <w:color w:val="000000"/>
                <w:sz w:val="24"/>
                <w:lang w:val="ru-RU"/>
              </w:rPr>
              <w:t xml:space="preserve"> </w:t>
            </w:r>
          </w:p>
          <w:p w:rsidR="00915A7C" w:rsidRPr="00915A7C" w:rsidRDefault="00915A7C" w:rsidP="00E4353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15A7C" w:rsidRPr="00915A7C" w:rsidRDefault="00915A7C" w:rsidP="00E43536">
            <w:pPr>
              <w:spacing w:after="0"/>
              <w:ind w:left="135"/>
              <w:jc w:val="center"/>
              <w:rPr>
                <w:lang w:val="ru-RU"/>
              </w:rPr>
            </w:pPr>
            <w:r>
              <w:rPr>
                <w:rFonts w:ascii="Times New Roman" w:hAnsi="Times New Roman"/>
                <w:color w:val="000000"/>
                <w:sz w:val="24"/>
              </w:rPr>
              <w:t>4</w:t>
            </w:r>
          </w:p>
        </w:tc>
        <w:tc>
          <w:tcPr>
            <w:tcW w:w="1910" w:type="dxa"/>
            <w:tcMar>
              <w:top w:w="50" w:type="dxa"/>
              <w:left w:w="100" w:type="dxa"/>
            </w:tcMar>
            <w:vAlign w:val="center"/>
          </w:tcPr>
          <w:p w:rsidR="00915A7C" w:rsidRDefault="00915A7C" w:rsidP="00915A7C">
            <w:pPr>
              <w:spacing w:after="0"/>
              <w:ind w:left="135"/>
              <w:jc w:val="center"/>
            </w:pPr>
            <w:r>
              <w:rPr>
                <w:rFonts w:ascii="Times New Roman" w:hAnsi="Times New Roman"/>
                <w:color w:val="000000"/>
                <w:sz w:val="24"/>
              </w:rPr>
              <w:t xml:space="preserve">7 </w:t>
            </w:r>
          </w:p>
          <w:p w:rsidR="00915A7C" w:rsidRPr="00915A7C" w:rsidRDefault="00915A7C" w:rsidP="00E43536">
            <w:pPr>
              <w:spacing w:after="0"/>
              <w:ind w:left="135"/>
              <w:jc w:val="center"/>
              <w:rPr>
                <w:lang w:val="ru-RU"/>
              </w:rPr>
            </w:pPr>
          </w:p>
        </w:tc>
        <w:tc>
          <w:tcPr>
            <w:tcW w:w="1423" w:type="dxa"/>
            <w:tcMar>
              <w:top w:w="50" w:type="dxa"/>
              <w:left w:w="100" w:type="dxa"/>
            </w:tcMar>
            <w:vAlign w:val="center"/>
          </w:tcPr>
          <w:p w:rsidR="00915A7C" w:rsidRPr="00915A7C" w:rsidRDefault="00915A7C" w:rsidP="00E43536">
            <w:pPr>
              <w:spacing w:after="0"/>
              <w:ind w:left="135"/>
              <w:rPr>
                <w:lang w:val="ru-RU"/>
              </w:rPr>
            </w:pPr>
          </w:p>
        </w:tc>
        <w:tc>
          <w:tcPr>
            <w:tcW w:w="3008" w:type="dxa"/>
            <w:tcMar>
              <w:top w:w="50" w:type="dxa"/>
              <w:left w:w="100" w:type="dxa"/>
            </w:tcMar>
            <w:vAlign w:val="center"/>
          </w:tcPr>
          <w:p w:rsidR="00915A7C" w:rsidRPr="008F4A07" w:rsidRDefault="00915A7C" w:rsidP="00E43536">
            <w:pPr>
              <w:spacing w:after="0"/>
              <w:ind w:left="135"/>
              <w:rPr>
                <w:rFonts w:ascii="Times New Roman" w:hAnsi="Times New Roman"/>
                <w:color w:val="000000"/>
                <w:sz w:val="24"/>
                <w:lang w:val="ru-RU"/>
              </w:rPr>
            </w:pPr>
          </w:p>
        </w:tc>
      </w:tr>
    </w:tbl>
    <w:p w:rsidR="00915A7C" w:rsidRDefault="00915A7C" w:rsidP="00915A7C">
      <w:pPr>
        <w:spacing w:after="0"/>
        <w:ind w:left="135"/>
        <w:jc w:val="center"/>
      </w:pPr>
    </w:p>
    <w:p w:rsidR="00915A7C" w:rsidRDefault="00915A7C" w:rsidP="00915A7C"/>
    <w:p w:rsidR="00514A4D" w:rsidRDefault="00514A4D">
      <w:pPr>
        <w:sectPr w:rsidR="00514A4D">
          <w:pgSz w:w="16383" w:h="11906" w:orient="landscape"/>
          <w:pgMar w:top="1440" w:right="1800" w:bottom="1440" w:left="1800" w:header="0" w:footer="0" w:gutter="0"/>
          <w:cols w:space="720"/>
          <w:formProt w:val="0"/>
          <w:docGrid w:linePitch="100" w:charSpace="4096"/>
        </w:sectPr>
      </w:pPr>
      <w:bookmarkStart w:id="14" w:name="block-3414757"/>
      <w:bookmarkEnd w:id="14"/>
    </w:p>
    <w:p w:rsidR="00514A4D" w:rsidRPr="00915A7C" w:rsidRDefault="001A209B">
      <w:pPr>
        <w:spacing w:after="0"/>
        <w:ind w:left="120"/>
        <w:rPr>
          <w:lang w:val="ru-RU"/>
        </w:rPr>
      </w:pPr>
      <w:r w:rsidRPr="00915A7C">
        <w:rPr>
          <w:rFonts w:ascii="Times New Roman" w:hAnsi="Times New Roman"/>
          <w:b/>
          <w:color w:val="000000"/>
          <w:sz w:val="28"/>
          <w:lang w:val="ru-RU"/>
        </w:rPr>
        <w:lastRenderedPageBreak/>
        <w:t>УЧЕБНО-МЕТОДИЧЕСКОЕ ОБЕСПЕЧЕНИЕ ОБРАЗОВАТЕЛЬНОГО ПРОЦЕССА</w:t>
      </w:r>
    </w:p>
    <w:p w:rsidR="00514A4D" w:rsidRPr="00915A7C" w:rsidRDefault="001A209B">
      <w:pPr>
        <w:spacing w:after="0" w:line="480" w:lineRule="exact"/>
        <w:ind w:left="120"/>
        <w:rPr>
          <w:lang w:val="ru-RU"/>
        </w:rPr>
      </w:pPr>
      <w:r w:rsidRPr="00915A7C">
        <w:rPr>
          <w:rFonts w:ascii="Times New Roman" w:hAnsi="Times New Roman"/>
          <w:b/>
          <w:color w:val="000000"/>
          <w:sz w:val="28"/>
          <w:lang w:val="ru-RU"/>
        </w:rPr>
        <w:t>ОБЯЗАТЕЛЬНЫЕ УЧЕБНЫЕ МАТЕРИАЛЫ ДЛЯ УЧЕНИКА</w:t>
      </w:r>
    </w:p>
    <w:p w:rsidR="00514A4D" w:rsidRPr="001A209B" w:rsidRDefault="001A209B">
      <w:pPr>
        <w:spacing w:after="0" w:line="480" w:lineRule="exact"/>
        <w:ind w:left="120"/>
        <w:rPr>
          <w:lang w:val="ru-RU"/>
        </w:rPr>
      </w:pPr>
      <w:r w:rsidRPr="001A209B">
        <w:rPr>
          <w:rFonts w:ascii="Times New Roman" w:hAnsi="Times New Roman"/>
          <w:color w:val="000000"/>
          <w:sz w:val="28"/>
          <w:lang w:val="ru-RU"/>
        </w:rPr>
        <w:t>​‌</w:t>
      </w:r>
      <w:bookmarkStart w:id="15" w:name="52efa130-4e90-4033-b437-d2a7fae05a91"/>
      <w:r w:rsidRPr="001A209B">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5"/>
      <w:r w:rsidRPr="001A209B">
        <w:rPr>
          <w:sz w:val="28"/>
          <w:lang w:val="ru-RU"/>
        </w:rPr>
        <w:br/>
      </w:r>
      <w:bookmarkStart w:id="16" w:name="52efa130-4e90-4033-b437-d2a7fae05a911"/>
      <w:r w:rsidRPr="001A209B">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bookmarkEnd w:id="16"/>
      <w:r w:rsidRPr="001A209B">
        <w:rPr>
          <w:sz w:val="28"/>
          <w:lang w:val="ru-RU"/>
        </w:rPr>
        <w:br/>
      </w:r>
      <w:bookmarkStart w:id="17" w:name="52efa130-4e90-4033-b437-d2a7fae05a912"/>
      <w:r w:rsidRPr="001A209B">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bookmarkEnd w:id="17"/>
      <w:r w:rsidRPr="001A209B">
        <w:rPr>
          <w:sz w:val="28"/>
          <w:lang w:val="ru-RU"/>
        </w:rPr>
        <w:br/>
      </w:r>
      <w:bookmarkStart w:id="18" w:name="52efa130-4e90-4033-b437-d2a7fae05a913"/>
      <w:r w:rsidRPr="001A209B">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8"/>
      <w:r w:rsidRPr="001A209B">
        <w:rPr>
          <w:rFonts w:ascii="Times New Roman" w:hAnsi="Times New Roman"/>
          <w:color w:val="000000"/>
          <w:sz w:val="28"/>
          <w:lang w:val="ru-RU"/>
        </w:rPr>
        <w:t>‌​</w:t>
      </w:r>
    </w:p>
    <w:p w:rsidR="00514A4D" w:rsidRPr="001A209B" w:rsidRDefault="001A209B">
      <w:pPr>
        <w:spacing w:after="0" w:line="480" w:lineRule="exact"/>
        <w:ind w:left="120"/>
        <w:rPr>
          <w:lang w:val="ru-RU"/>
        </w:rPr>
      </w:pPr>
      <w:r w:rsidRPr="001A209B">
        <w:rPr>
          <w:rFonts w:ascii="Times New Roman" w:hAnsi="Times New Roman"/>
          <w:color w:val="000000"/>
          <w:sz w:val="28"/>
          <w:lang w:val="ru-RU"/>
        </w:rPr>
        <w:t>​‌‌</w:t>
      </w:r>
    </w:p>
    <w:p w:rsidR="00514A4D" w:rsidRPr="001A209B" w:rsidRDefault="001A209B">
      <w:pPr>
        <w:spacing w:after="0"/>
        <w:ind w:left="120"/>
        <w:rPr>
          <w:lang w:val="ru-RU"/>
        </w:rPr>
      </w:pPr>
      <w:r w:rsidRPr="001A209B">
        <w:rPr>
          <w:rFonts w:ascii="Times New Roman" w:hAnsi="Times New Roman"/>
          <w:color w:val="000000"/>
          <w:sz w:val="28"/>
          <w:lang w:val="ru-RU"/>
        </w:rPr>
        <w:t>​</w:t>
      </w:r>
    </w:p>
    <w:p w:rsidR="00514A4D" w:rsidRPr="001A209B" w:rsidRDefault="001A209B">
      <w:pPr>
        <w:spacing w:after="0" w:line="480" w:lineRule="exact"/>
        <w:ind w:left="120"/>
        <w:rPr>
          <w:lang w:val="ru-RU"/>
        </w:rPr>
      </w:pPr>
      <w:r w:rsidRPr="001A209B">
        <w:rPr>
          <w:rFonts w:ascii="Times New Roman" w:hAnsi="Times New Roman"/>
          <w:b/>
          <w:color w:val="000000"/>
          <w:sz w:val="28"/>
          <w:lang w:val="ru-RU"/>
        </w:rPr>
        <w:t>МЕТОДИЧЕСКИЕ МАТЕРИАЛЫ ДЛЯ УЧИТЕЛЯ</w:t>
      </w:r>
    </w:p>
    <w:p w:rsidR="00514A4D" w:rsidRPr="001A209B" w:rsidRDefault="001A209B">
      <w:pPr>
        <w:spacing w:after="0" w:line="480" w:lineRule="exact"/>
        <w:ind w:left="120"/>
        <w:rPr>
          <w:lang w:val="ru-RU"/>
        </w:rPr>
      </w:pPr>
      <w:r w:rsidRPr="001A209B">
        <w:rPr>
          <w:rFonts w:ascii="Times New Roman" w:hAnsi="Times New Roman"/>
          <w:color w:val="000000"/>
          <w:sz w:val="28"/>
          <w:lang w:val="ru-RU"/>
        </w:rPr>
        <w:t>​‌</w:t>
      </w:r>
      <w:bookmarkStart w:id="19" w:name="00a84008-26fd-4bed-ad45-f394d7b3f48a"/>
      <w:r w:rsidRPr="001A209B">
        <w:rPr>
          <w:rFonts w:ascii="Times New Roman" w:hAnsi="Times New Roman"/>
          <w:color w:val="000000"/>
          <w:sz w:val="28"/>
          <w:lang w:val="ru-RU"/>
        </w:rPr>
        <w:t>5-6 класс</w:t>
      </w:r>
      <w:bookmarkEnd w:id="19"/>
      <w:r w:rsidRPr="001A209B">
        <w:rPr>
          <w:sz w:val="28"/>
          <w:lang w:val="ru-RU"/>
        </w:rPr>
        <w:br/>
      </w:r>
      <w:r w:rsidRPr="001A209B">
        <w:rPr>
          <w:sz w:val="28"/>
          <w:lang w:val="ru-RU"/>
        </w:rPr>
        <w:br/>
      </w:r>
      <w:bookmarkStart w:id="20" w:name="00a84008-26fd-4bed-ad45-f394d7b3f48a1"/>
      <w:r w:rsidRPr="001A209B">
        <w:rPr>
          <w:rFonts w:ascii="Times New Roman" w:hAnsi="Times New Roman"/>
          <w:color w:val="000000"/>
          <w:sz w:val="28"/>
          <w:lang w:val="ru-RU"/>
        </w:rPr>
        <w:t xml:space="preserve"> География. 5-6 классы: учебник для общеобразовательных учреждений / (А.И. Алексеев, Е.К. Липкина, В. В. Николина и др.). М.: Просвещение, 2019. – (Академический школьный учебник) (Полярная звезда)</w:t>
      </w:r>
      <w:bookmarkEnd w:id="20"/>
      <w:r w:rsidRPr="001A209B">
        <w:rPr>
          <w:sz w:val="28"/>
          <w:lang w:val="ru-RU"/>
        </w:rPr>
        <w:br/>
      </w:r>
      <w:bookmarkStart w:id="21" w:name="00a84008-26fd-4bed-ad45-f394d7b3f48a2"/>
      <w:r w:rsidRPr="001A209B">
        <w:rPr>
          <w:rFonts w:ascii="Times New Roman" w:hAnsi="Times New Roman"/>
          <w:color w:val="000000"/>
          <w:sz w:val="28"/>
          <w:lang w:val="ru-RU"/>
        </w:rPr>
        <w:t xml:space="preserve"> В.В. Николина. География. Мой тренажёр. 5—6 классы (рабочая тетрадь)</w:t>
      </w:r>
      <w:bookmarkEnd w:id="21"/>
      <w:r w:rsidRPr="001A209B">
        <w:rPr>
          <w:sz w:val="28"/>
          <w:lang w:val="ru-RU"/>
        </w:rPr>
        <w:br/>
      </w:r>
      <w:bookmarkStart w:id="22" w:name="00a84008-26fd-4bed-ad45-f394d7b3f48a3"/>
      <w:r w:rsidRPr="001A209B">
        <w:rPr>
          <w:rFonts w:ascii="Times New Roman" w:hAnsi="Times New Roman"/>
          <w:color w:val="000000"/>
          <w:sz w:val="28"/>
          <w:lang w:val="ru-RU"/>
        </w:rPr>
        <w:t xml:space="preserve"> В. В. Николина. География. Поурочные разработки. 5—6 классы (пособие для учителя)</w:t>
      </w:r>
      <w:bookmarkEnd w:id="22"/>
      <w:r w:rsidRPr="001A209B">
        <w:rPr>
          <w:sz w:val="28"/>
          <w:lang w:val="ru-RU"/>
        </w:rPr>
        <w:br/>
      </w:r>
      <w:bookmarkStart w:id="23" w:name="00a84008-26fd-4bed-ad45-f394d7b3f48a4"/>
      <w:r w:rsidRPr="001A209B">
        <w:rPr>
          <w:rFonts w:ascii="Times New Roman" w:hAnsi="Times New Roman"/>
          <w:color w:val="000000"/>
          <w:sz w:val="28"/>
          <w:lang w:val="ru-RU"/>
        </w:rPr>
        <w:t xml:space="preserve"> Е.Е.Гусева. География. «Конструктор» текущего контроля. 5-6 класс (пособие для учителя)</w:t>
      </w:r>
      <w:bookmarkEnd w:id="23"/>
      <w:r w:rsidRPr="001A209B">
        <w:rPr>
          <w:sz w:val="28"/>
          <w:lang w:val="ru-RU"/>
        </w:rPr>
        <w:br/>
      </w:r>
      <w:bookmarkStart w:id="24" w:name="00a84008-26fd-4bed-ad45-f394d7b3f48a5"/>
      <w:r w:rsidRPr="001A209B">
        <w:rPr>
          <w:rFonts w:ascii="Times New Roman" w:hAnsi="Times New Roman"/>
          <w:color w:val="000000"/>
          <w:sz w:val="28"/>
          <w:lang w:val="ru-RU"/>
        </w:rPr>
        <w:t xml:space="preserve"> Атлас 5-6 класс</w:t>
      </w:r>
      <w:bookmarkEnd w:id="24"/>
      <w:r w:rsidRPr="001A209B">
        <w:rPr>
          <w:sz w:val="28"/>
          <w:lang w:val="ru-RU"/>
        </w:rPr>
        <w:br/>
      </w:r>
      <w:bookmarkStart w:id="25" w:name="00a84008-26fd-4bed-ad45-f394d7b3f48a6"/>
      <w:r w:rsidRPr="001A209B">
        <w:rPr>
          <w:rFonts w:ascii="Times New Roman" w:hAnsi="Times New Roman"/>
          <w:color w:val="000000"/>
          <w:sz w:val="28"/>
          <w:lang w:val="ru-RU"/>
        </w:rPr>
        <w:t xml:space="preserve"> 7 класс</w:t>
      </w:r>
      <w:bookmarkEnd w:id="25"/>
      <w:r w:rsidRPr="001A209B">
        <w:rPr>
          <w:sz w:val="28"/>
          <w:lang w:val="ru-RU"/>
        </w:rPr>
        <w:br/>
      </w:r>
      <w:r w:rsidRPr="001A209B">
        <w:rPr>
          <w:sz w:val="28"/>
          <w:lang w:val="ru-RU"/>
        </w:rPr>
        <w:br/>
      </w:r>
      <w:bookmarkStart w:id="26" w:name="00a84008-26fd-4bed-ad45-f394d7b3f48a7"/>
      <w:r w:rsidRPr="001A209B">
        <w:rPr>
          <w:rFonts w:ascii="Times New Roman" w:hAnsi="Times New Roman"/>
          <w:color w:val="000000"/>
          <w:sz w:val="28"/>
          <w:lang w:val="ru-RU"/>
        </w:rPr>
        <w:t xml:space="preserve"> География. 7 класс: учебник для общеобразовательных учреждений / (А.И. Алексеев, Е.К. Липкина, В. В. Николина и др.). М.: Просвещение, </w:t>
      </w:r>
      <w:r w:rsidRPr="001A209B">
        <w:rPr>
          <w:rFonts w:ascii="Times New Roman" w:hAnsi="Times New Roman"/>
          <w:color w:val="000000"/>
          <w:sz w:val="28"/>
          <w:lang w:val="ru-RU"/>
        </w:rPr>
        <w:lastRenderedPageBreak/>
        <w:t>2017. – (Полярная звезда)</w:t>
      </w:r>
      <w:bookmarkEnd w:id="26"/>
      <w:r w:rsidRPr="001A209B">
        <w:rPr>
          <w:sz w:val="28"/>
          <w:lang w:val="ru-RU"/>
        </w:rPr>
        <w:br/>
      </w:r>
      <w:bookmarkStart w:id="27" w:name="00a84008-26fd-4bed-ad45-f394d7b3f48a8"/>
      <w:r w:rsidRPr="001A209B">
        <w:rPr>
          <w:rFonts w:ascii="Times New Roman" w:hAnsi="Times New Roman"/>
          <w:color w:val="000000"/>
          <w:sz w:val="28"/>
          <w:lang w:val="ru-RU"/>
        </w:rPr>
        <w:t xml:space="preserve"> В.В. Николина. География. Мой тренажёр. 7 класс (рабочая тетрадь)</w:t>
      </w:r>
      <w:bookmarkEnd w:id="27"/>
      <w:r w:rsidRPr="001A209B">
        <w:rPr>
          <w:sz w:val="28"/>
          <w:lang w:val="ru-RU"/>
        </w:rPr>
        <w:br/>
      </w:r>
      <w:bookmarkStart w:id="28" w:name="00a84008-26fd-4bed-ad45-f394d7b3f48a9"/>
      <w:r w:rsidRPr="001A209B">
        <w:rPr>
          <w:rFonts w:ascii="Times New Roman" w:hAnsi="Times New Roman"/>
          <w:color w:val="000000"/>
          <w:sz w:val="28"/>
          <w:lang w:val="ru-RU"/>
        </w:rPr>
        <w:t xml:space="preserve"> В.В. Николина. География. Поурочные разработки. 7 класс (пособие для учителя)</w:t>
      </w:r>
      <w:bookmarkEnd w:id="28"/>
      <w:r w:rsidRPr="001A209B">
        <w:rPr>
          <w:sz w:val="28"/>
          <w:lang w:val="ru-RU"/>
        </w:rPr>
        <w:br/>
      </w:r>
      <w:bookmarkStart w:id="29" w:name="00a84008-26fd-4bed-ad45-f394d7b3f48a10"/>
      <w:r w:rsidRPr="001A209B">
        <w:rPr>
          <w:rFonts w:ascii="Times New Roman" w:hAnsi="Times New Roman"/>
          <w:color w:val="000000"/>
          <w:sz w:val="28"/>
          <w:lang w:val="ru-RU"/>
        </w:rPr>
        <w:t xml:space="preserve"> Е.Е.Гусева. География. «Конструктор» текущего контроля. 7 класс (пособие для учителя)</w:t>
      </w:r>
      <w:bookmarkEnd w:id="29"/>
      <w:r w:rsidRPr="001A209B">
        <w:rPr>
          <w:sz w:val="28"/>
          <w:lang w:val="ru-RU"/>
        </w:rPr>
        <w:br/>
      </w:r>
      <w:bookmarkStart w:id="30" w:name="00a84008-26fd-4bed-ad45-f394d7b3f48a11"/>
      <w:r w:rsidRPr="001A209B">
        <w:rPr>
          <w:rFonts w:ascii="Times New Roman" w:hAnsi="Times New Roman"/>
          <w:color w:val="000000"/>
          <w:sz w:val="28"/>
          <w:lang w:val="ru-RU"/>
        </w:rPr>
        <w:t xml:space="preserve"> Атлас 7 класс</w:t>
      </w:r>
      <w:bookmarkEnd w:id="30"/>
      <w:r w:rsidRPr="001A209B">
        <w:rPr>
          <w:sz w:val="28"/>
          <w:lang w:val="ru-RU"/>
        </w:rPr>
        <w:br/>
      </w:r>
      <w:bookmarkStart w:id="31" w:name="00a84008-26fd-4bed-ad45-f394d7b3f48a12"/>
      <w:r w:rsidRPr="001A209B">
        <w:rPr>
          <w:rFonts w:ascii="Times New Roman" w:hAnsi="Times New Roman"/>
          <w:color w:val="000000"/>
          <w:sz w:val="28"/>
          <w:lang w:val="ru-RU"/>
        </w:rPr>
        <w:t xml:space="preserve"> 8 класс</w:t>
      </w:r>
      <w:bookmarkEnd w:id="31"/>
      <w:r w:rsidRPr="001A209B">
        <w:rPr>
          <w:sz w:val="28"/>
          <w:lang w:val="ru-RU"/>
        </w:rPr>
        <w:br/>
      </w:r>
      <w:r w:rsidRPr="001A209B">
        <w:rPr>
          <w:sz w:val="28"/>
          <w:lang w:val="ru-RU"/>
        </w:rPr>
        <w:br/>
      </w:r>
      <w:bookmarkStart w:id="32" w:name="00a84008-26fd-4bed-ad45-f394d7b3f48a13"/>
      <w:r w:rsidRPr="001A209B">
        <w:rPr>
          <w:rFonts w:ascii="Times New Roman" w:hAnsi="Times New Roman"/>
          <w:color w:val="000000"/>
          <w:sz w:val="28"/>
          <w:lang w:val="ru-RU"/>
        </w:rPr>
        <w:t xml:space="preserve"> География. 8 класс: учебник для общеобразовательных учреждений / (А.И. Алексеев, Е.К. Липкина, В. В. Николина и др.). М.: Просвещение, 2019. – (Полярная звезда)</w:t>
      </w:r>
      <w:bookmarkEnd w:id="32"/>
      <w:r w:rsidRPr="001A209B">
        <w:rPr>
          <w:sz w:val="28"/>
          <w:lang w:val="ru-RU"/>
        </w:rPr>
        <w:br/>
      </w:r>
      <w:bookmarkStart w:id="33" w:name="00a84008-26fd-4bed-ad45-f394d7b3f48a14"/>
      <w:r w:rsidRPr="001A209B">
        <w:rPr>
          <w:rFonts w:ascii="Times New Roman" w:hAnsi="Times New Roman"/>
          <w:color w:val="000000"/>
          <w:sz w:val="28"/>
          <w:lang w:val="ru-RU"/>
        </w:rPr>
        <w:t xml:space="preserve"> В.В. Николина. География. Мой тренажёр. 8 класс (рабочая тетрадь)</w:t>
      </w:r>
      <w:bookmarkEnd w:id="33"/>
      <w:r w:rsidRPr="001A209B">
        <w:rPr>
          <w:sz w:val="28"/>
          <w:lang w:val="ru-RU"/>
        </w:rPr>
        <w:br/>
      </w:r>
      <w:bookmarkStart w:id="34" w:name="00a84008-26fd-4bed-ad45-f394d7b3f48a15"/>
      <w:r w:rsidRPr="001A209B">
        <w:rPr>
          <w:rFonts w:ascii="Times New Roman" w:hAnsi="Times New Roman"/>
          <w:color w:val="000000"/>
          <w:sz w:val="28"/>
          <w:lang w:val="ru-RU"/>
        </w:rPr>
        <w:t xml:space="preserve"> В. В. Николина. География. Поурочные разработки. 8 класс (пособие для учителя)</w:t>
      </w:r>
      <w:bookmarkEnd w:id="34"/>
      <w:r w:rsidRPr="001A209B">
        <w:rPr>
          <w:sz w:val="28"/>
          <w:lang w:val="ru-RU"/>
        </w:rPr>
        <w:br/>
      </w:r>
      <w:bookmarkStart w:id="35" w:name="00a84008-26fd-4bed-ad45-f394d7b3f48a16"/>
      <w:r w:rsidRPr="001A209B">
        <w:rPr>
          <w:rFonts w:ascii="Times New Roman" w:hAnsi="Times New Roman"/>
          <w:color w:val="000000"/>
          <w:sz w:val="28"/>
          <w:lang w:val="ru-RU"/>
        </w:rPr>
        <w:t xml:space="preserve"> Е.Е.Гусева. География. «Конструктор» текущего контроля. 8 класс (пособие для учителя)</w:t>
      </w:r>
      <w:bookmarkEnd w:id="35"/>
      <w:r w:rsidRPr="001A209B">
        <w:rPr>
          <w:sz w:val="28"/>
          <w:lang w:val="ru-RU"/>
        </w:rPr>
        <w:br/>
      </w:r>
      <w:bookmarkStart w:id="36" w:name="00a84008-26fd-4bed-ad45-f394d7b3f48a17"/>
      <w:r w:rsidRPr="001A209B">
        <w:rPr>
          <w:rFonts w:ascii="Times New Roman" w:hAnsi="Times New Roman"/>
          <w:color w:val="000000"/>
          <w:sz w:val="28"/>
          <w:lang w:val="ru-RU"/>
        </w:rPr>
        <w:t xml:space="preserve"> Атлас 8 класс</w:t>
      </w:r>
      <w:bookmarkEnd w:id="36"/>
      <w:r w:rsidRPr="001A209B">
        <w:rPr>
          <w:sz w:val="28"/>
          <w:lang w:val="ru-RU"/>
        </w:rPr>
        <w:br/>
      </w:r>
      <w:bookmarkStart w:id="37" w:name="00a84008-26fd-4bed-ad45-f394d7b3f48a18"/>
      <w:r w:rsidRPr="001A209B">
        <w:rPr>
          <w:rFonts w:ascii="Times New Roman" w:hAnsi="Times New Roman"/>
          <w:color w:val="000000"/>
          <w:sz w:val="28"/>
          <w:lang w:val="ru-RU"/>
        </w:rPr>
        <w:t xml:space="preserve"> 9 класс</w:t>
      </w:r>
      <w:bookmarkEnd w:id="37"/>
      <w:r w:rsidRPr="001A209B">
        <w:rPr>
          <w:sz w:val="28"/>
          <w:lang w:val="ru-RU"/>
        </w:rPr>
        <w:br/>
      </w:r>
      <w:r w:rsidRPr="001A209B">
        <w:rPr>
          <w:sz w:val="28"/>
          <w:lang w:val="ru-RU"/>
        </w:rPr>
        <w:br/>
      </w:r>
      <w:bookmarkStart w:id="38" w:name="00a84008-26fd-4bed-ad45-f394d7b3f48a19"/>
      <w:r w:rsidRPr="001A209B">
        <w:rPr>
          <w:rFonts w:ascii="Times New Roman" w:hAnsi="Times New Roman"/>
          <w:color w:val="000000"/>
          <w:sz w:val="28"/>
          <w:lang w:val="ru-RU"/>
        </w:rPr>
        <w:t xml:space="preserve"> География. 9 класс: учебник для общеобразовательных учреждений / (А.И. Алексеев и др.). М.: Просвещение, 2019. – (Полярная звезда)</w:t>
      </w:r>
      <w:bookmarkEnd w:id="38"/>
      <w:r w:rsidRPr="001A209B">
        <w:rPr>
          <w:sz w:val="28"/>
          <w:lang w:val="ru-RU"/>
        </w:rPr>
        <w:br/>
      </w:r>
      <w:bookmarkStart w:id="39" w:name="00a84008-26fd-4bed-ad45-f394d7b3f48a20"/>
      <w:r w:rsidRPr="001A209B">
        <w:rPr>
          <w:rFonts w:ascii="Times New Roman" w:hAnsi="Times New Roman"/>
          <w:color w:val="000000"/>
          <w:sz w:val="28"/>
          <w:lang w:val="ru-RU"/>
        </w:rPr>
        <w:t xml:space="preserve"> В.В. Николина. География. Мой тренажёр. 9 класс (рабочая тетрадь)</w:t>
      </w:r>
      <w:bookmarkEnd w:id="39"/>
      <w:r w:rsidRPr="001A209B">
        <w:rPr>
          <w:sz w:val="28"/>
          <w:lang w:val="ru-RU"/>
        </w:rPr>
        <w:br/>
      </w:r>
      <w:bookmarkStart w:id="40" w:name="00a84008-26fd-4bed-ad45-f394d7b3f48a21"/>
      <w:r w:rsidRPr="001A209B">
        <w:rPr>
          <w:rFonts w:ascii="Times New Roman" w:hAnsi="Times New Roman"/>
          <w:color w:val="000000"/>
          <w:sz w:val="28"/>
          <w:lang w:val="ru-RU"/>
        </w:rPr>
        <w:t xml:space="preserve"> В. В. Николина. География. Поурочные разработки. 9 класс (пособие для учителя)</w:t>
      </w:r>
      <w:bookmarkEnd w:id="40"/>
      <w:r w:rsidRPr="001A209B">
        <w:rPr>
          <w:sz w:val="28"/>
          <w:lang w:val="ru-RU"/>
        </w:rPr>
        <w:br/>
      </w:r>
      <w:bookmarkStart w:id="41" w:name="00a84008-26fd-4bed-ad45-f394d7b3f48a22"/>
      <w:r w:rsidRPr="001A209B">
        <w:rPr>
          <w:rFonts w:ascii="Times New Roman" w:hAnsi="Times New Roman"/>
          <w:color w:val="000000"/>
          <w:sz w:val="28"/>
          <w:lang w:val="ru-RU"/>
        </w:rPr>
        <w:t xml:space="preserve"> Е.Е.Гусева. География. «Конструктор» текущего контроля. 9 класс (пособие для учителя)</w:t>
      </w:r>
      <w:bookmarkEnd w:id="41"/>
      <w:r w:rsidRPr="001A209B">
        <w:rPr>
          <w:sz w:val="28"/>
          <w:lang w:val="ru-RU"/>
        </w:rPr>
        <w:br/>
      </w:r>
      <w:bookmarkStart w:id="42" w:name="00a84008-26fd-4bed-ad45-f394d7b3f48a23"/>
      <w:r w:rsidRPr="001A209B">
        <w:rPr>
          <w:rFonts w:ascii="Times New Roman" w:hAnsi="Times New Roman"/>
          <w:color w:val="000000"/>
          <w:sz w:val="28"/>
          <w:lang w:val="ru-RU"/>
        </w:rPr>
        <w:t xml:space="preserve"> Атлас 9 класс</w:t>
      </w:r>
      <w:bookmarkEnd w:id="42"/>
      <w:r w:rsidRPr="001A209B">
        <w:rPr>
          <w:sz w:val="28"/>
          <w:lang w:val="ru-RU"/>
        </w:rPr>
        <w:br/>
      </w:r>
      <w:bookmarkStart w:id="43" w:name="00a84008-26fd-4bed-ad45-f394d7b3f48a24"/>
      <w:r w:rsidRPr="001A209B">
        <w:rPr>
          <w:rFonts w:ascii="Times New Roman" w:hAnsi="Times New Roman"/>
          <w:color w:val="000000"/>
          <w:sz w:val="28"/>
          <w:lang w:val="ru-RU"/>
        </w:rPr>
        <w:t xml:space="preserve"> География. </w:t>
      </w:r>
      <w:r w:rsidRPr="00915A7C">
        <w:rPr>
          <w:rFonts w:ascii="Times New Roman" w:hAnsi="Times New Roman"/>
          <w:color w:val="000000"/>
          <w:sz w:val="28"/>
          <w:lang w:val="ru-RU"/>
        </w:rPr>
        <w:t xml:space="preserve">Сборник примерных рабочих программ. </w:t>
      </w:r>
      <w:r w:rsidRPr="001A209B">
        <w:rPr>
          <w:rFonts w:ascii="Times New Roman" w:hAnsi="Times New Roman"/>
          <w:color w:val="000000"/>
          <w:sz w:val="28"/>
          <w:lang w:val="ru-RU"/>
        </w:rPr>
        <w:t xml:space="preserve">Предметная линия </w:t>
      </w:r>
      <w:r w:rsidRPr="001A209B">
        <w:rPr>
          <w:rFonts w:ascii="Times New Roman" w:hAnsi="Times New Roman"/>
          <w:color w:val="000000"/>
          <w:sz w:val="28"/>
          <w:lang w:val="ru-RU"/>
        </w:rPr>
        <w:lastRenderedPageBreak/>
        <w:t>«Полярная звезда». 5—11 классы. / (А.И. Алексеев и др.). М.: Просвещение, 2019.</w:t>
      </w:r>
      <w:bookmarkEnd w:id="43"/>
      <w:r w:rsidRPr="001A209B">
        <w:rPr>
          <w:rFonts w:ascii="Times New Roman" w:hAnsi="Times New Roman"/>
          <w:color w:val="000000"/>
          <w:sz w:val="28"/>
          <w:lang w:val="ru-RU"/>
        </w:rPr>
        <w:t>‌​</w:t>
      </w:r>
    </w:p>
    <w:p w:rsidR="00514A4D" w:rsidRPr="001A209B" w:rsidRDefault="00514A4D">
      <w:pPr>
        <w:spacing w:after="0"/>
        <w:ind w:left="120"/>
        <w:rPr>
          <w:lang w:val="ru-RU"/>
        </w:rPr>
      </w:pPr>
    </w:p>
    <w:p w:rsidR="00514A4D" w:rsidRPr="001A209B" w:rsidRDefault="001A209B">
      <w:pPr>
        <w:spacing w:after="0" w:line="480" w:lineRule="exact"/>
        <w:ind w:left="120"/>
        <w:rPr>
          <w:lang w:val="ru-RU"/>
        </w:rPr>
      </w:pPr>
      <w:r w:rsidRPr="001A209B">
        <w:rPr>
          <w:rFonts w:ascii="Times New Roman" w:hAnsi="Times New Roman"/>
          <w:b/>
          <w:color w:val="000000"/>
          <w:sz w:val="28"/>
          <w:lang w:val="ru-RU"/>
        </w:rPr>
        <w:t>ЦИФРОВЫЕ ОБРАЗОВАТЕЛЬНЫЕ РЕСУРСЫ И РЕСУРСЫ СЕТИ ИНТЕРНЕТ</w:t>
      </w:r>
    </w:p>
    <w:p w:rsidR="00514A4D" w:rsidRPr="001A209B" w:rsidRDefault="001A209B" w:rsidP="00915A7C">
      <w:pPr>
        <w:spacing w:after="0" w:line="480" w:lineRule="exact"/>
        <w:ind w:left="120"/>
        <w:rPr>
          <w:lang w:val="ru-RU"/>
        </w:rPr>
      </w:pPr>
      <w:r w:rsidRPr="001A209B">
        <w:rPr>
          <w:rFonts w:ascii="Times New Roman" w:hAnsi="Times New Roman"/>
          <w:color w:val="000000"/>
          <w:sz w:val="28"/>
          <w:lang w:val="ru-RU"/>
        </w:rPr>
        <w:t>​</w:t>
      </w:r>
      <w:r w:rsidRPr="001A209B">
        <w:rPr>
          <w:rFonts w:ascii="Times New Roman" w:hAnsi="Times New Roman"/>
          <w:color w:val="333333"/>
          <w:sz w:val="28"/>
          <w:lang w:val="ru-RU"/>
        </w:rPr>
        <w:t>​‌</w:t>
      </w:r>
      <w:bookmarkStart w:id="44" w:name="62b5bf29-3344-4bbf-a1e8-ea23537b8eba"/>
      <w:r w:rsidRPr="001A209B">
        <w:rPr>
          <w:rFonts w:ascii="Times New Roman" w:hAnsi="Times New Roman"/>
          <w:color w:val="000000"/>
          <w:sz w:val="28"/>
          <w:lang w:val="ru-RU"/>
        </w:rPr>
        <w:t xml:space="preserve">Образовательный онлайн-сервис «Облако знаний» </w:t>
      </w:r>
      <w:r>
        <w:rPr>
          <w:rFonts w:ascii="Times New Roman" w:hAnsi="Times New Roman"/>
          <w:color w:val="000000"/>
          <w:sz w:val="28"/>
        </w:rPr>
        <w:t>https</w:t>
      </w:r>
      <w:r w:rsidRPr="001A209B">
        <w:rPr>
          <w:rFonts w:ascii="Times New Roman" w:hAnsi="Times New Roman"/>
          <w:color w:val="000000"/>
          <w:sz w:val="28"/>
          <w:lang w:val="ru-RU"/>
        </w:rPr>
        <w:t>://облако-знаний.рф</w:t>
      </w:r>
      <w:bookmarkStart w:id="45" w:name="block-34147561"/>
      <w:bookmarkStart w:id="46" w:name="block-3414756"/>
      <w:bookmarkEnd w:id="44"/>
      <w:bookmarkEnd w:id="45"/>
      <w:bookmarkEnd w:id="46"/>
    </w:p>
    <w:sectPr w:rsidR="00514A4D" w:rsidRPr="001A209B" w:rsidSect="00514A4D">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51"/>
    <w:multiLevelType w:val="multilevel"/>
    <w:tmpl w:val="792AC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C1A4E"/>
    <w:multiLevelType w:val="multilevel"/>
    <w:tmpl w:val="D69222A6"/>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067913"/>
    <w:multiLevelType w:val="multilevel"/>
    <w:tmpl w:val="24763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E2191"/>
    <w:multiLevelType w:val="multilevel"/>
    <w:tmpl w:val="05F84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60002"/>
    <w:multiLevelType w:val="multilevel"/>
    <w:tmpl w:val="FF867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60E15"/>
    <w:multiLevelType w:val="multilevel"/>
    <w:tmpl w:val="B87AD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0E074E"/>
    <w:multiLevelType w:val="multilevel"/>
    <w:tmpl w:val="C77A31BE"/>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29289D"/>
    <w:multiLevelType w:val="multilevel"/>
    <w:tmpl w:val="80F82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613CED"/>
    <w:multiLevelType w:val="multilevel"/>
    <w:tmpl w:val="3D30A656"/>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F51038C"/>
    <w:multiLevelType w:val="multilevel"/>
    <w:tmpl w:val="5EFC846C"/>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59667E8"/>
    <w:multiLevelType w:val="multilevel"/>
    <w:tmpl w:val="FF7CD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394294"/>
    <w:multiLevelType w:val="multilevel"/>
    <w:tmpl w:val="EAC2C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D76AB7"/>
    <w:multiLevelType w:val="multilevel"/>
    <w:tmpl w:val="931C0D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6657AC"/>
    <w:multiLevelType w:val="multilevel"/>
    <w:tmpl w:val="3670B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A32865"/>
    <w:multiLevelType w:val="multilevel"/>
    <w:tmpl w:val="CBBEE99A"/>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7D5AF3"/>
    <w:multiLevelType w:val="multilevel"/>
    <w:tmpl w:val="EB4E904E"/>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1605149"/>
    <w:multiLevelType w:val="multilevel"/>
    <w:tmpl w:val="54F6D42E"/>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2585D63"/>
    <w:multiLevelType w:val="multilevel"/>
    <w:tmpl w:val="F438B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3C42A7"/>
    <w:multiLevelType w:val="multilevel"/>
    <w:tmpl w:val="A5F2B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CD0D2E"/>
    <w:multiLevelType w:val="multilevel"/>
    <w:tmpl w:val="C5FC0362"/>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2C46179"/>
    <w:multiLevelType w:val="multilevel"/>
    <w:tmpl w:val="3E36F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5CE1760"/>
    <w:multiLevelType w:val="multilevel"/>
    <w:tmpl w:val="D2F82D04"/>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B3132FD"/>
    <w:multiLevelType w:val="multilevel"/>
    <w:tmpl w:val="C17C4470"/>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2150211"/>
    <w:multiLevelType w:val="multilevel"/>
    <w:tmpl w:val="DA765918"/>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3993D47"/>
    <w:multiLevelType w:val="multilevel"/>
    <w:tmpl w:val="0A54B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B07D75"/>
    <w:multiLevelType w:val="multilevel"/>
    <w:tmpl w:val="ABF69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F42AE0"/>
    <w:multiLevelType w:val="multilevel"/>
    <w:tmpl w:val="241EE5AC"/>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4564C37"/>
    <w:multiLevelType w:val="multilevel"/>
    <w:tmpl w:val="5FF83F96"/>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1E0CCF"/>
    <w:multiLevelType w:val="multilevel"/>
    <w:tmpl w:val="00C861C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8"/>
  </w:num>
  <w:num w:numId="2">
    <w:abstractNumId w:val="6"/>
  </w:num>
  <w:num w:numId="3">
    <w:abstractNumId w:val="23"/>
  </w:num>
  <w:num w:numId="4">
    <w:abstractNumId w:val="9"/>
  </w:num>
  <w:num w:numId="5">
    <w:abstractNumId w:val="22"/>
  </w:num>
  <w:num w:numId="6">
    <w:abstractNumId w:val="27"/>
  </w:num>
  <w:num w:numId="7">
    <w:abstractNumId w:val="21"/>
  </w:num>
  <w:num w:numId="8">
    <w:abstractNumId w:val="16"/>
  </w:num>
  <w:num w:numId="9">
    <w:abstractNumId w:val="19"/>
  </w:num>
  <w:num w:numId="10">
    <w:abstractNumId w:val="1"/>
  </w:num>
  <w:num w:numId="11">
    <w:abstractNumId w:val="15"/>
  </w:num>
  <w:num w:numId="12">
    <w:abstractNumId w:val="14"/>
  </w:num>
  <w:num w:numId="13">
    <w:abstractNumId w:val="8"/>
  </w:num>
  <w:num w:numId="14">
    <w:abstractNumId w:val="26"/>
  </w:num>
  <w:num w:numId="15">
    <w:abstractNumId w:val="20"/>
  </w:num>
  <w:num w:numId="16">
    <w:abstractNumId w:val="12"/>
  </w:num>
  <w:num w:numId="17">
    <w:abstractNumId w:val="3"/>
  </w:num>
  <w:num w:numId="18">
    <w:abstractNumId w:val="2"/>
  </w:num>
  <w:num w:numId="19">
    <w:abstractNumId w:val="0"/>
  </w:num>
  <w:num w:numId="20">
    <w:abstractNumId w:val="4"/>
  </w:num>
  <w:num w:numId="21">
    <w:abstractNumId w:val="13"/>
  </w:num>
  <w:num w:numId="22">
    <w:abstractNumId w:val="10"/>
  </w:num>
  <w:num w:numId="23">
    <w:abstractNumId w:val="24"/>
  </w:num>
  <w:num w:numId="24">
    <w:abstractNumId w:val="18"/>
  </w:num>
  <w:num w:numId="25">
    <w:abstractNumId w:val="7"/>
  </w:num>
  <w:num w:numId="26">
    <w:abstractNumId w:val="11"/>
  </w:num>
  <w:num w:numId="27">
    <w:abstractNumId w:val="17"/>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4A4D"/>
    <w:rsid w:val="001A209B"/>
    <w:rsid w:val="00514A4D"/>
    <w:rsid w:val="0091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4BC6"/>
  <w15:docId w15:val="{0CAC1C0C-2A3B-42FC-9693-BA5B6D06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915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5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15A7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15A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2"/>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Заголовок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514A4D"/>
    <w:rPr>
      <w:color w:val="0000FF" w:themeColor="hyperlink"/>
      <w:u w:val="single"/>
    </w:rPr>
  </w:style>
  <w:style w:type="paragraph" w:customStyle="1" w:styleId="13">
    <w:name w:val="Заголовок1"/>
    <w:basedOn w:val="a"/>
    <w:next w:val="a8"/>
    <w:qFormat/>
    <w:rsid w:val="00514A4D"/>
    <w:pPr>
      <w:keepNext/>
      <w:spacing w:before="240" w:after="120"/>
    </w:pPr>
    <w:rPr>
      <w:rFonts w:ascii="Liberation Sans" w:eastAsia="Microsoft YaHei" w:hAnsi="Liberation Sans" w:cs="Lucida Sans"/>
      <w:sz w:val="28"/>
      <w:szCs w:val="28"/>
    </w:rPr>
  </w:style>
  <w:style w:type="paragraph" w:styleId="a8">
    <w:name w:val="Body Text"/>
    <w:basedOn w:val="a"/>
    <w:rsid w:val="00514A4D"/>
    <w:pPr>
      <w:spacing w:after="140" w:line="288" w:lineRule="auto"/>
    </w:pPr>
  </w:style>
  <w:style w:type="paragraph" w:styleId="a9">
    <w:name w:val="List"/>
    <w:basedOn w:val="a8"/>
    <w:rsid w:val="00514A4D"/>
    <w:rPr>
      <w:rFonts w:cs="Lucida Sans"/>
    </w:rPr>
  </w:style>
  <w:style w:type="paragraph" w:customStyle="1" w:styleId="14">
    <w:name w:val="Название объекта1"/>
    <w:basedOn w:val="a"/>
    <w:qFormat/>
    <w:rsid w:val="00514A4D"/>
    <w:pPr>
      <w:suppressLineNumbers/>
      <w:spacing w:before="120" w:after="120"/>
    </w:pPr>
    <w:rPr>
      <w:rFonts w:cs="Lucida Sans"/>
      <w:i/>
      <w:iCs/>
      <w:sz w:val="24"/>
      <w:szCs w:val="24"/>
    </w:rPr>
  </w:style>
  <w:style w:type="paragraph" w:styleId="aa">
    <w:name w:val="index heading"/>
    <w:basedOn w:val="a"/>
    <w:qFormat/>
    <w:rsid w:val="00514A4D"/>
    <w:pPr>
      <w:suppressLineNumbers/>
    </w:pPr>
    <w:rPr>
      <w:rFonts w:cs="Lucida Sans"/>
    </w:rPr>
  </w:style>
  <w:style w:type="paragraph" w:customStyle="1" w:styleId="12">
    <w:name w:val="Верхний колонтитул1"/>
    <w:basedOn w:val="a"/>
    <w:link w:val="HeaderChar"/>
    <w:uiPriority w:val="99"/>
    <w:unhideWhenUsed/>
    <w:rsid w:val="00841CD9"/>
    <w:pPr>
      <w:tabs>
        <w:tab w:val="center" w:pos="4680"/>
        <w:tab w:val="right" w:pos="9360"/>
      </w:tabs>
    </w:pPr>
  </w:style>
  <w:style w:type="paragraph" w:styleId="ab">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c">
    <w:name w:val="caption"/>
    <w:basedOn w:val="a"/>
    <w:next w:val="a"/>
    <w:uiPriority w:val="35"/>
    <w:semiHidden/>
    <w:unhideWhenUsed/>
    <w:qFormat/>
    <w:rsid w:val="007109C0"/>
    <w:pPr>
      <w:spacing w:line="240" w:lineRule="auto"/>
    </w:pPr>
    <w:rPr>
      <w:b/>
      <w:bCs/>
      <w:color w:val="4F81BD" w:themeColor="accent1"/>
      <w:sz w:val="18"/>
      <w:szCs w:val="18"/>
    </w:rPr>
  </w:style>
  <w:style w:type="table" w:styleId="ad">
    <w:name w:val="Table Grid"/>
    <w:basedOn w:val="a1"/>
    <w:uiPriority w:val="59"/>
    <w:rsid w:val="00514A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915A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5A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5A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15A7C"/>
    <w:rPr>
      <w:rFonts w:asciiTheme="majorHAnsi" w:eastAsiaTheme="majorEastAsia" w:hAnsiTheme="majorHAnsi" w:cstheme="majorBidi"/>
      <w:b/>
      <w:bCs/>
      <w:i/>
      <w:iCs/>
      <w:color w:val="4F81BD" w:themeColor="accent1"/>
    </w:rPr>
  </w:style>
  <w:style w:type="paragraph" w:styleId="ae">
    <w:name w:val="header"/>
    <w:basedOn w:val="a"/>
    <w:link w:val="af"/>
    <w:uiPriority w:val="99"/>
    <w:unhideWhenUsed/>
    <w:rsid w:val="00915A7C"/>
    <w:pPr>
      <w:tabs>
        <w:tab w:val="center" w:pos="4680"/>
        <w:tab w:val="right" w:pos="9360"/>
      </w:tabs>
    </w:pPr>
  </w:style>
  <w:style w:type="character" w:customStyle="1" w:styleId="af">
    <w:name w:val="Верхний колонтитул Знак"/>
    <w:basedOn w:val="a0"/>
    <w:link w:val="ae"/>
    <w:uiPriority w:val="99"/>
    <w:rsid w:val="00915A7C"/>
  </w:style>
  <w:style w:type="character" w:styleId="af0">
    <w:name w:val="Hyperlink"/>
    <w:basedOn w:val="a0"/>
    <w:uiPriority w:val="99"/>
    <w:unhideWhenUsed/>
    <w:rsid w:val="00915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fb0"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586" TargetMode="External"/><Relationship Id="rId279" Type="http://schemas.openxmlformats.org/officeDocument/2006/relationships/hyperlink" Target="https://m.edsoo.ru/8866a0c2"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226"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892" TargetMode="External"/><Relationship Id="rId250" Type="http://schemas.openxmlformats.org/officeDocument/2006/relationships/hyperlink" Target="https://m.edsoo.ru/88666f12" TargetMode="External"/><Relationship Id="rId271" Type="http://schemas.openxmlformats.org/officeDocument/2006/relationships/hyperlink" Target="https://m.edsoo.ru/886693a2"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a5e" TargetMode="External"/><Relationship Id="rId261" Type="http://schemas.openxmlformats.org/officeDocument/2006/relationships/hyperlink" Target="https://m.edsoo.ru/8866841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7f8" TargetMode="External"/><Relationship Id="rId251" Type="http://schemas.openxmlformats.org/officeDocument/2006/relationships/hyperlink" Target="https://m.edsoo.ru/8866716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5b4"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bbc"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c28%5D%5D" TargetMode="External"/><Relationship Id="rId276" Type="http://schemas.openxmlformats.org/officeDocument/2006/relationships/hyperlink" Target="https://m.edsoo.ru/88669a6e"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2a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2f2"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fontTable" Target="fontTable.xm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89" Type="http://schemas.openxmlformats.org/officeDocument/2006/relationships/theme" Target="theme/theme1.xm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80c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100</Pages>
  <Words>21719</Words>
  <Characters>123804</Characters>
  <Application>Microsoft Office Word</Application>
  <DocSecurity>0</DocSecurity>
  <Lines>1031</Lines>
  <Paragraphs>290</Paragraphs>
  <ScaleCrop>false</ScaleCrop>
  <Company/>
  <LinksUpToDate>false</LinksUpToDate>
  <CharactersWithSpaces>145233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3</cp:revision>
  <dcterms:created xsi:type="dcterms:W3CDTF">2024-09-08T17:54:00Z</dcterms:created>
  <dcterms:modified xsi:type="dcterms:W3CDTF">2024-09-20T10:50:00Z</dcterms:modified>
  <dc:language>ru-RU</dc:language>
</cp:coreProperties>
</file>